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ANEKS DO UMOWY DZIERŻAWY</w:t>
      </w:r>
    </w:p>
    <w:p/>
    <w:p/>
    <w:p>
      <w:r>
        <w:rPr>
          <w:b/>
          <w:sz w:val="20"/>
        </w:rPr>
        <w:t>Zawarty w dniu ______________ r. pomiędzy:</w:t>
      </w:r>
    </w:p>
    <w:p>
      <w:r>
        <w:rPr>
          <w:b w:val="0"/>
          <w:sz w:val="20"/>
        </w:rPr>
        <w:t>1) Wynajmującym: _______________________________________________________________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_______________________________________________________________________</w:t>
      </w:r>
    </w:p>
    <w:p>
      <w:r>
        <w:rPr>
          <w:b w:val="0"/>
          <w:sz w:val="20"/>
        </w:rPr>
        <w:t xml:space="preserve">   NIP/PESEL: _________________________________________________________________</w:t>
      </w:r>
    </w:p>
    <w:p>
      <w:r>
        <w:rPr>
          <w:b w:val="0"/>
          <w:sz w:val="20"/>
        </w:rPr>
        <w:t xml:space="preserve">   Reprezentowanym przez: _____________________________________________________</w:t>
      </w:r>
    </w:p>
    <w:p/>
    <w:p>
      <w:r>
        <w:rPr>
          <w:b w:val="0"/>
          <w:sz w:val="20"/>
        </w:rPr>
        <w:t>2) Najemcą: __________________________________________________________________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_______________________________________________________________________</w:t>
      </w:r>
    </w:p>
    <w:p>
      <w:r>
        <w:rPr>
          <w:b w:val="0"/>
          <w:sz w:val="20"/>
        </w:rPr>
        <w:t xml:space="preserve">   NIP/PESEL: _________________________________________________________________</w:t>
      </w:r>
    </w:p>
    <w:p>
      <w:r>
        <w:rPr>
          <w:b w:val="0"/>
          <w:sz w:val="20"/>
        </w:rPr>
        <w:t xml:space="preserve">   Reprezentowanym przez: _____________________________________________________</w:t>
      </w:r>
    </w:p>
    <w:p/>
    <w:p/>
    <w:p>
      <w:r>
        <w:rPr>
          <w:b/>
          <w:sz w:val="20"/>
        </w:rPr>
        <w:t>Na podstawie Umowy Dzierżawy z dnia ______________ r. dotyczącej nieruchomości położonej przy: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Strony postanawiają zawrzeć niniejszy Aneks w następującym brzmieniu:</w:t>
      </w:r>
    </w:p>
    <w:p/>
    <w:p/>
    <w:p>
      <w:r>
        <w:rPr>
          <w:b/>
          <w:sz w:val="20"/>
        </w:rPr>
        <w:t>§ 1 Przedmiot Aneksu</w:t>
      </w:r>
    </w:p>
    <w:p>
      <w:r>
        <w:rPr>
          <w:b w:val="0"/>
          <w:sz w:val="20"/>
        </w:rPr>
        <w:t>1. Strony zgodnie zmieniają postanowienia Umowy Dzierżawy dotyczące:</w:t>
      </w:r>
    </w:p>
    <w:p>
      <w:r>
        <w:rPr>
          <w:b w:val="0"/>
          <w:sz w:val="20"/>
        </w:rPr>
        <w:t xml:space="preserve">   ________________________________________________________________________________</w:t>
      </w:r>
    </w:p>
    <w:p>
      <w:r>
        <w:rPr>
          <w:b w:val="0"/>
          <w:sz w:val="20"/>
        </w:rPr>
        <w:t>2. W szczególności zmienia się/uzupełnia się zakres dzierżawy oraz warunki korzystania z nieruchomości.</w:t>
      </w:r>
    </w:p>
    <w:p/>
    <w:p>
      <w:r>
        <w:rPr>
          <w:b/>
          <w:sz w:val="20"/>
        </w:rPr>
        <w:t>§ 2 Okres obowiązywania Aneksu</w:t>
      </w:r>
    </w:p>
    <w:p>
      <w:r>
        <w:rPr>
          <w:b w:val="0"/>
          <w:sz w:val="20"/>
        </w:rPr>
        <w:t>1. Niniejszy Aneks obowiązuje od dnia podpisania przez obie Strony i stanowi integralną część Umowy Dzierżawy.</w:t>
      </w:r>
    </w:p>
    <w:p>
      <w:r>
        <w:rPr>
          <w:b w:val="0"/>
          <w:sz w:val="20"/>
        </w:rPr>
        <w:t>2. Pozostałe postanowienia Umowy Dzierżawy pozostają bez zmian.</w:t>
      </w:r>
    </w:p>
    <w:p/>
    <w:p>
      <w:r>
        <w:rPr>
          <w:b/>
          <w:sz w:val="20"/>
        </w:rPr>
        <w:t>§ 3 Czynsz dzierżawny</w:t>
      </w:r>
    </w:p>
    <w:p>
      <w:r>
        <w:rPr>
          <w:b w:val="0"/>
          <w:sz w:val="20"/>
        </w:rPr>
        <w:t>1. Strony ustalają nową wysokość czynszu dzierżawnego w kwocie: ______________ PLN (słownie: __________________________________________________).</w:t>
      </w:r>
    </w:p>
    <w:p>
      <w:r>
        <w:rPr>
          <w:b w:val="0"/>
          <w:sz w:val="20"/>
        </w:rPr>
        <w:t>2. Zmiana czynszu obowiązuje od dnia: ______________ r.</w:t>
      </w:r>
    </w:p>
    <w:p/>
    <w:p>
      <w:r>
        <w:rPr>
          <w:b/>
          <w:sz w:val="20"/>
        </w:rPr>
        <w:t>§ 4 Inne postanowienia</w:t>
      </w:r>
    </w:p>
    <w:p>
      <w:r>
        <w:rPr>
          <w:b w:val="0"/>
          <w:sz w:val="20"/>
        </w:rPr>
        <w:t>1. Wszelkie inne zmiany lub uzupełnienia Umowy Dzierżawy wymagają formy pisemnej pod rygorem nieważności.</w:t>
      </w:r>
    </w:p>
    <w:p>
      <w:r>
        <w:rPr>
          <w:b w:val="0"/>
          <w:sz w:val="20"/>
        </w:rPr>
        <w:t>2. W sprawach nieuregulowanych niniejszym Aneksem mają zastosowanie postanowienia Umowy Dzierżawy oraz przepisy Kodeksu cywilnego.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1. Aneks sporządzono w dwóch jednobrzmiących egzemplarzach, po jednym dla każdej ze Stron.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https://umowy-specjalista.com/aneks-do-umowy-dzierzawy-wzor/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aneks-do-umowy-dzierzaw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