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O ROBOTY BUDOWLANE</w:t>
      </w:r>
    </w:p>
    <w:p/>
    <w:p>
      <w:r>
        <w:rPr>
          <w:b/>
          <w:sz w:val="20"/>
        </w:rPr>
        <w:t>zawarty w dniu ____________________________ w ____________________________ pomiędzy:</w:t>
      </w:r>
    </w:p>
    <w:p/>
    <w:p>
      <w:r>
        <w:rPr>
          <w:b/>
          <w:sz w:val="20"/>
        </w:rPr>
        <w:t>1. Zleceniodawcą: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</w:t>
      </w:r>
    </w:p>
    <w:p>
      <w:r>
        <w:rPr>
          <w:b w:val="0"/>
          <w:sz w:val="20"/>
        </w:rPr>
        <w:t>NIP / PESEL : ____________________________________________________________</w:t>
      </w:r>
    </w:p>
    <w:p>
      <w:r>
        <w:rPr>
          <w:b w:val="0"/>
          <w:sz w:val="20"/>
        </w:rPr>
        <w:t>Reprezentowanym przez : _________________________________________________</w:t>
      </w:r>
    </w:p>
    <w:p/>
    <w:p>
      <w:r>
        <w:rPr>
          <w:b/>
          <w:sz w:val="20"/>
        </w:rPr>
        <w:t>2. Wykonawcą: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</w:t>
      </w:r>
    </w:p>
    <w:p>
      <w:r>
        <w:rPr>
          <w:b w:val="0"/>
          <w:sz w:val="20"/>
        </w:rPr>
        <w:t>NIP / PESEL : ____________________________________________________________</w:t>
      </w:r>
    </w:p>
    <w:p>
      <w:r>
        <w:rPr>
          <w:b w:val="0"/>
          <w:sz w:val="20"/>
        </w:rPr>
        <w:t>Reprezentowanym przez : _________________________________________________</w:t>
      </w:r>
    </w:p>
    <w:p/>
    <w:p>
      <w:r>
        <w:rPr>
          <w:b/>
          <w:sz w:val="20"/>
        </w:rPr>
        <w:t>Strony zgodnie oświadczają, że dnia ____________________________ zawarły umowę o roboty budowlane (dalej „Umowa”) i postanawiają wprowadzić do niej następujący aneks:</w:t>
      </w:r>
    </w:p>
    <w:p/>
    <w:p>
      <w:r>
        <w:rPr>
          <w:b/>
          <w:sz w:val="20"/>
        </w:rPr>
        <w:t>§ 1 Przedmiot Aneksu</w:t>
      </w:r>
    </w:p>
    <w:p>
      <w:r>
        <w:rPr>
          <w:b w:val="0"/>
          <w:sz w:val="20"/>
        </w:rPr>
        <w:t>Niniejszym Aneks zmienia treść Umowy w zakresie określonym w dalszych postanowieniach Aneksu. Pozostałe postanowienia Umowy pozostają bez zmian i zachowują swoją moc.</w:t>
      </w:r>
    </w:p>
    <w:p/>
    <w:p>
      <w:r>
        <w:rPr>
          <w:b/>
          <w:sz w:val="20"/>
        </w:rPr>
        <w:t>§ 2 Zakres zmian</w:t>
      </w:r>
    </w:p>
    <w:p>
      <w:r>
        <w:rPr>
          <w:b w:val="0"/>
          <w:sz w:val="20"/>
        </w:rPr>
        <w:t>1. Strony ustalają, że do Umowy zostają wprowadzone następujące zmiany:</w:t>
      </w:r>
    </w:p>
    <w:p>
      <w:r>
        <w:rPr>
          <w:b w:val="0"/>
          <w:sz w:val="20"/>
        </w:rPr>
        <w:t xml:space="preserve">   a) ________________________________________________________________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>
      <w:r>
        <w:rPr>
          <w:b w:val="0"/>
          <w:sz w:val="20"/>
        </w:rPr>
        <w:t xml:space="preserve">   c) ________________________________________________________________</w:t>
      </w:r>
    </w:p>
    <w:p>
      <w:r>
        <w:rPr>
          <w:b w:val="0"/>
          <w:sz w:val="20"/>
        </w:rPr>
        <w:t>2. Zmiany, o których mowa w ust. 1, mają wpływ na następujące elementy Umowy:</w:t>
      </w:r>
    </w:p>
    <w:p>
      <w:r>
        <w:rPr>
          <w:b w:val="0"/>
          <w:sz w:val="20"/>
        </w:rPr>
        <w:t xml:space="preserve">   – termin wykonania robót: ___________________________________________</w:t>
      </w:r>
    </w:p>
    <w:p>
      <w:r>
        <w:rPr>
          <w:b w:val="0"/>
          <w:sz w:val="20"/>
        </w:rPr>
        <w:t xml:space="preserve">   – wynagrodzenie: ____________________________________________________</w:t>
      </w:r>
    </w:p>
    <w:p>
      <w:r>
        <w:rPr>
          <w:b w:val="0"/>
          <w:sz w:val="20"/>
        </w:rPr>
        <w:t xml:space="preserve">   – zakres robót: ______________________________________________________</w:t>
      </w:r>
    </w:p>
    <w:p/>
    <w:p>
      <w:r>
        <w:rPr>
          <w:b/>
          <w:sz w:val="20"/>
        </w:rPr>
        <w:t>§ 3 Termin wykonania</w:t>
      </w:r>
    </w:p>
    <w:p>
      <w:r>
        <w:rPr>
          <w:b w:val="0"/>
          <w:sz w:val="20"/>
        </w:rPr>
        <w:t>Termin wykonania robót określony w Umowie ulega zmianie i zostaje ustalony na dzień ____________________________.</w:t>
      </w:r>
    </w:p>
    <w:p/>
    <w:p>
      <w:r>
        <w:rPr>
          <w:b/>
          <w:sz w:val="20"/>
        </w:rPr>
        <w:t>§ 4 Wynagrodzenie</w:t>
      </w:r>
    </w:p>
    <w:p>
      <w:r>
        <w:rPr>
          <w:b w:val="0"/>
          <w:sz w:val="20"/>
        </w:rPr>
        <w:t>Strony ustalają nowe wynagrodzenie za wykonanie robót budowlanych, które wynosi ____________________________ PLN (słownie: ____________________________________________).</w:t>
      </w:r>
    </w:p>
    <w:p>
      <w:r>
        <w:rPr>
          <w:b w:val="0"/>
          <w:sz w:val="20"/>
        </w:rPr>
        <w:t>Wynagrodzenie to jest wynagrodzeniem ryczałtowym/ kosztorysowym (niepotrzebne skreślić).</w:t>
      </w:r>
    </w:p>
    <w:p/>
    <w:p>
      <w:r>
        <w:rPr>
          <w:b/>
          <w:sz w:val="20"/>
        </w:rPr>
        <w:t>§ 5 Pozostałe postanowienia</w:t>
      </w:r>
    </w:p>
    <w:p>
      <w:r>
        <w:rPr>
          <w:b w:val="0"/>
          <w:sz w:val="20"/>
        </w:rPr>
        <w:t>Pozostałe warunki Umowy pozostają bez zmian i obowiązują w niezmienionym brzmieniu.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1. Aneks wchodzi w życie z dniem podpisania przez obie strony.</w:t>
      </w:r>
    </w:p>
    <w:p>
      <w:r>
        <w:rPr>
          <w:b w:val="0"/>
          <w:sz w:val="20"/>
        </w:rPr>
        <w:t>2. Aneks sporządzono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stanowisko: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stanowisko: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https://umowy-specjalista.com/aneks-do-umowy-o-roboty-budowlane-wzor/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aneks-do-umowy-o-roboty-budowlan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