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ANEKS DO UMOWY PRZEDWSTĘPNEJ</w:t>
      </w:r>
    </w:p>
    <w:p>
      <w:pPr>
        <w:jc w:val="center"/>
      </w:pPr>
      <w:r>
        <w:rPr>
          <w:b/>
          <w:sz w:val="20"/>
        </w:rPr>
        <w:t>PRZEDŁUŻENIE TERMINU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Zawarta w dniu ___________________________ w ___________________________ pomiędzy:</w:t>
      </w:r>
    </w:p>
    <w:p/>
    <w:p>
      <w:r>
        <w:rPr>
          <w:b/>
          <w:sz w:val="20"/>
        </w:rPr>
        <w:t>1. ...............................................................</w:t>
      </w:r>
    </w:p>
    <w:p>
      <w:r>
        <w:rPr>
          <w:b w:val="0"/>
          <w:sz w:val="20"/>
        </w:rPr>
        <w:t xml:space="preserve">   zamieszkałym(-ą) w ...............................................................</w:t>
      </w:r>
    </w:p>
    <w:p>
      <w:r>
        <w:rPr>
          <w:b w:val="0"/>
          <w:sz w:val="20"/>
        </w:rPr>
        <w:t xml:space="preserve">   legitymującym(-ą) się dowodem osobistym nr .......................................</w:t>
      </w:r>
    </w:p>
    <w:p>
      <w:r>
        <w:rPr>
          <w:b w:val="0"/>
          <w:sz w:val="20"/>
        </w:rPr>
        <w:t xml:space="preserve">   PESEL/NIP: ...............................................................</w:t>
      </w:r>
    </w:p>
    <w:p>
      <w:r>
        <w:rPr>
          <w:b w:val="0"/>
          <w:sz w:val="20"/>
        </w:rPr>
        <w:t xml:space="preserve">   zwanym(-ą) dalej „Kupującym”</w:t>
      </w:r>
    </w:p>
    <w:p/>
    <w:p>
      <w:r>
        <w:rPr>
          <w:b/>
          <w:sz w:val="20"/>
        </w:rPr>
        <w:t>2. ...............................................................</w:t>
      </w:r>
    </w:p>
    <w:p>
      <w:r>
        <w:rPr>
          <w:b w:val="0"/>
          <w:sz w:val="20"/>
        </w:rPr>
        <w:t xml:space="preserve">   zamieszkałym(-ą) w ...............................................................</w:t>
      </w:r>
    </w:p>
    <w:p>
      <w:r>
        <w:rPr>
          <w:b w:val="0"/>
          <w:sz w:val="20"/>
        </w:rPr>
        <w:t xml:space="preserve">   legitymującym(-ą) się dowodem osobistym nr .......................................</w:t>
      </w:r>
    </w:p>
    <w:p>
      <w:r>
        <w:rPr>
          <w:b w:val="0"/>
          <w:sz w:val="20"/>
        </w:rPr>
        <w:t xml:space="preserve">   PESEL/NIP: ...............................................................</w:t>
      </w:r>
    </w:p>
    <w:p>
      <w:r>
        <w:rPr>
          <w:b w:val="0"/>
          <w:sz w:val="20"/>
        </w:rPr>
        <w:t xml:space="preserve">   zwanym(-ą) dalej „Sprzedającym”</w:t>
      </w:r>
    </w:p>
    <w:p/>
    <w:p/>
    <w:p>
      <w:r>
        <w:rPr>
          <w:b w:val="0"/>
          <w:sz w:val="20"/>
        </w:rPr>
        <w:t>Strony zawarły w dniu __________________ Umowę Przedwstępną sprzedaży nieruchomości, zwaną dalej „Umową Przedwstępną”.</w:t>
      </w:r>
    </w:p>
    <w:p>
      <w:r>
        <w:rPr>
          <w:b w:val="0"/>
          <w:sz w:val="20"/>
        </w:rPr>
        <w:t>Na mocy niniejszego Aneksu Strony postanawiają przedłużyć termin zawarcia umowy przyrzeczonej na warunkach określonych poniżej.</w:t>
      </w:r>
    </w:p>
    <w:p/>
    <w:p/>
    <w:p>
      <w:r>
        <w:rPr>
          <w:b/>
          <w:sz w:val="20"/>
        </w:rPr>
        <w:t>§ 1 Przedłużenie terminu</w:t>
      </w:r>
    </w:p>
    <w:p>
      <w:r>
        <w:rPr>
          <w:b w:val="0"/>
          <w:sz w:val="20"/>
        </w:rPr>
        <w:t>Strony postanawiają przedłużyć termin zawarcia umowy przyrzeczonej określony w Umowie Przedwstępnej do dnia ___________________________.</w:t>
      </w:r>
    </w:p>
    <w:p/>
    <w:p>
      <w:r>
        <w:rPr>
          <w:b w:val="0"/>
          <w:sz w:val="20"/>
        </w:rPr>
        <w:t>§ 2 Pozostałe postanowienia Umowy Przedwstępnej pozostają bez zmian i zachowują pełną moc obowiązującą.</w:t>
      </w:r>
    </w:p>
    <w:p/>
    <w:p>
      <w:r>
        <w:rPr>
          <w:b/>
          <w:sz w:val="20"/>
        </w:rPr>
        <w:t>§ 3 Oświadczenia stron</w:t>
      </w:r>
    </w:p>
    <w:p>
      <w:r>
        <w:rPr>
          <w:b w:val="0"/>
          <w:sz w:val="20"/>
        </w:rPr>
        <w:t>1. Kupujący oświadcza, że zapoznał się z treścią niniejszego Aneksu i akceptuje jego warunki.</w:t>
      </w:r>
    </w:p>
    <w:p>
      <w:r>
        <w:rPr>
          <w:b w:val="0"/>
          <w:sz w:val="20"/>
        </w:rPr>
        <w:t>2. Sprzedający oświadcza, że wyraża zgodę na przedłużenie terminu zgodnie z § 1 niniejszego Aneksu.</w:t>
      </w:r>
    </w:p>
    <w:p/>
    <w:p>
      <w:r>
        <w:rPr>
          <w:b/>
          <w:sz w:val="20"/>
        </w:rPr>
        <w:t>§ 4 Postanowienia końcowe</w:t>
      </w:r>
    </w:p>
    <w:p>
      <w:r>
        <w:rPr>
          <w:b w:val="0"/>
          <w:sz w:val="20"/>
        </w:rPr>
        <w:t>1. Aneks wchodzi w życie z dniem podpisania przez obie Strony.</w:t>
      </w:r>
    </w:p>
    <w:p>
      <w:r>
        <w:rPr>
          <w:b w:val="0"/>
          <w:sz w:val="20"/>
        </w:rPr>
        <w:t>2. Aneks został sporządzony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https://umowy-specjalista.com/aneks-do-umowy-przedwstepnej-przedluzenie-terminu-wzor/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aneks-do-umowy-przedwstepnej-przedluzenie-terminu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