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ANEKS DO UMOWY - ZMIANA DANYCH FIRMY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Strony umowy :</w:t>
      </w:r>
    </w:p>
    <w:p>
      <w:r>
        <w:rPr>
          <w:b/>
          <w:sz w:val="20"/>
        </w:rPr>
        <w:t>1. Zleceniodawca / Zamawiający :</w:t>
      </w:r>
    </w:p>
    <w:p>
      <w:r>
        <w:rPr>
          <w:b w:val="0"/>
          <w:sz w:val="20"/>
        </w:rPr>
        <w:t>Nazwa firmy : _____________________________________________________________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_________________________________________________________________</w:t>
      </w:r>
    </w:p>
    <w:p>
      <w:r>
        <w:rPr>
          <w:b w:val="0"/>
          <w:sz w:val="20"/>
        </w:rPr>
        <w:t>REGON : ________________________________________________________________</w:t>
      </w:r>
    </w:p>
    <w:p>
      <w:r>
        <w:rPr>
          <w:b w:val="0"/>
          <w:sz w:val="20"/>
        </w:rPr>
        <w:t>Reprezentowany przez : ___________________________________________________</w:t>
      </w:r>
    </w:p>
    <w:p/>
    <w:p>
      <w:r>
        <w:rPr>
          <w:b/>
          <w:sz w:val="20"/>
        </w:rPr>
        <w:t>2. Zleceniobiorca / Wykonawca :</w:t>
      </w:r>
    </w:p>
    <w:p>
      <w:r>
        <w:rPr>
          <w:b w:val="0"/>
          <w:sz w:val="20"/>
        </w:rPr>
        <w:t>Nazwa firmy : _____________________________________________________________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_________________________________________________________________</w:t>
      </w:r>
    </w:p>
    <w:p>
      <w:r>
        <w:rPr>
          <w:b w:val="0"/>
          <w:sz w:val="20"/>
        </w:rPr>
        <w:t>REGON : ________________________________________________________________</w:t>
      </w:r>
    </w:p>
    <w:p>
      <w:r>
        <w:rPr>
          <w:b w:val="0"/>
          <w:sz w:val="20"/>
        </w:rPr>
        <w:t>Reprezentowany przez : ___________________________________________________</w:t>
      </w:r>
    </w:p>
    <w:p/>
    <w:p/>
    <w:p>
      <w:r>
        <w:rPr>
          <w:b/>
          <w:sz w:val="20"/>
        </w:rPr>
        <w:t>Na podstawie umowy zawartej w dniu ________________, strony postanawiają wprowadzić niniejszy aneks w celu zmiany danych firmy.</w:t>
      </w:r>
    </w:p>
    <w:p/>
    <w:p>
      <w:r>
        <w:rPr>
          <w:b/>
          <w:sz w:val="20"/>
        </w:rPr>
        <w:t>§ 1 Zmiana danych firmy</w:t>
      </w:r>
    </w:p>
    <w:p>
      <w:r>
        <w:rPr>
          <w:b w:val="0"/>
          <w:sz w:val="20"/>
        </w:rPr>
        <w:t>Strony zgodnie postanawiają zmienić dane firmy następująco:</w:t>
      </w:r>
    </w:p>
    <w:p>
      <w:r>
        <w:rPr>
          <w:b w:val="0"/>
          <w:sz w:val="20"/>
        </w:rPr>
        <w:t>1. Zmiana danych Zleceniodawcy / Zamawiającego:</w:t>
      </w:r>
    </w:p>
    <w:p>
      <w:r>
        <w:rPr>
          <w:b w:val="0"/>
          <w:sz w:val="20"/>
        </w:rPr>
        <w:t xml:space="preserve">   - Nowa nazwa firmy: _________________________________________________</w:t>
      </w:r>
    </w:p>
    <w:p>
      <w:r>
        <w:rPr>
          <w:b w:val="0"/>
          <w:sz w:val="20"/>
        </w:rPr>
        <w:t xml:space="preserve">   - Nowy adres siedziby: _______________________________________________</w:t>
      </w:r>
    </w:p>
    <w:p>
      <w:r>
        <w:rPr>
          <w:b w:val="0"/>
          <w:sz w:val="20"/>
        </w:rPr>
        <w:t xml:space="preserve">   - Nowy NIP: ________________________________________________________</w:t>
      </w:r>
    </w:p>
    <w:p>
      <w:r>
        <w:rPr>
          <w:b w:val="0"/>
          <w:sz w:val="20"/>
        </w:rPr>
        <w:t xml:space="preserve">   - Nowy REGON: _____________________________________________________</w:t>
      </w:r>
    </w:p>
    <w:p/>
    <w:p>
      <w:r>
        <w:rPr>
          <w:b w:val="0"/>
          <w:sz w:val="20"/>
        </w:rPr>
        <w:t>2. Zmiana danych Zleceniobiorcy / Wykonawcy:</w:t>
      </w:r>
    </w:p>
    <w:p>
      <w:r>
        <w:rPr>
          <w:b w:val="0"/>
          <w:sz w:val="20"/>
        </w:rPr>
        <w:t xml:space="preserve">   - Nowa nazwa firmy: _________________________________________________</w:t>
      </w:r>
    </w:p>
    <w:p>
      <w:r>
        <w:rPr>
          <w:b w:val="0"/>
          <w:sz w:val="20"/>
        </w:rPr>
        <w:t xml:space="preserve">   - Nowy adres siedziby: _______________________________________________</w:t>
      </w:r>
    </w:p>
    <w:p>
      <w:r>
        <w:rPr>
          <w:b w:val="0"/>
          <w:sz w:val="20"/>
        </w:rPr>
        <w:t xml:space="preserve">   - Nowy NIP: ________________________________________________________</w:t>
      </w:r>
    </w:p>
    <w:p>
      <w:r>
        <w:rPr>
          <w:b w:val="0"/>
          <w:sz w:val="20"/>
        </w:rPr>
        <w:t xml:space="preserve">   - Nowy REGON: _____________________________________________________</w:t>
      </w:r>
    </w:p>
    <w:p/>
    <w:p>
      <w:r>
        <w:rPr>
          <w:b/>
          <w:sz w:val="20"/>
        </w:rPr>
        <w:t>§ 2 Pozostałe postanowienia</w:t>
      </w:r>
    </w:p>
    <w:p>
      <w:r>
        <w:rPr>
          <w:b w:val="0"/>
          <w:sz w:val="20"/>
        </w:rPr>
        <w:t>Wszelkie pozostałe warunki umowy pozostają bez zmian i zachowują pełną moc obowiązującą.</w:t>
      </w:r>
    </w:p>
    <w:p/>
    <w:p>
      <w:r>
        <w:rPr>
          <w:b/>
          <w:sz w:val="20"/>
        </w:rPr>
        <w:t>§ 3 Wejście w życie</w:t>
      </w:r>
    </w:p>
    <w:p>
      <w:r>
        <w:rPr>
          <w:b w:val="0"/>
          <w:sz w:val="20"/>
        </w:rPr>
        <w:t>Niniejszy aneks wchodzi w życie z dniem podpisania przez obie strony.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 / ZAMAWIAJĄCY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ZLECENIOBIORCA / 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https://umowy-specjalista.com/aneks-do-umowy-zmiana-danych-firmy-wzor/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aneks-do-umowy-zmiana-danych-firm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