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CESJA UMOWY NAJMU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/>
          <w:sz w:val="20"/>
        </w:rPr>
        <w:t>Dane Cedenta (dotychczasowego Najemcy):</w:t>
      </w:r>
    </w:p>
    <w:p>
      <w:r>
        <w:rPr>
          <w:b w:val="0"/>
          <w:sz w:val="20"/>
        </w:rPr>
        <w:t>Imię i Nazwisko / Nazwa : ___________________________________________</w:t>
      </w:r>
    </w:p>
    <w:p>
      <w:r>
        <w:rPr>
          <w:b w:val="0"/>
          <w:sz w:val="20"/>
        </w:rPr>
        <w:t>PESEL / NIP : ________________________________________________________</w:t>
      </w:r>
    </w:p>
    <w:p>
      <w:r>
        <w:rPr>
          <w:b w:val="0"/>
          <w:sz w:val="20"/>
        </w:rPr>
        <w:t>Adres zamieszkania / siedziby : _______________________________________</w:t>
      </w:r>
    </w:p>
    <w:p>
      <w:r>
        <w:rPr>
          <w:b w:val="0"/>
          <w:sz w:val="20"/>
        </w:rPr>
        <w:t>Nr dowodu osobistego / REGON : _______________________________________</w:t>
      </w:r>
    </w:p>
    <w:p/>
    <w:p/>
    <w:p>
      <w:r>
        <w:rPr>
          <w:b/>
          <w:sz w:val="20"/>
        </w:rPr>
        <w:t>Dane Cesjonariusza (nowego Najemcy):</w:t>
      </w:r>
    </w:p>
    <w:p>
      <w:r>
        <w:rPr>
          <w:b w:val="0"/>
          <w:sz w:val="20"/>
        </w:rPr>
        <w:t>Imię i Nazwisko / Nazwa : ___________________________________________</w:t>
      </w:r>
    </w:p>
    <w:p>
      <w:r>
        <w:rPr>
          <w:b w:val="0"/>
          <w:sz w:val="20"/>
        </w:rPr>
        <w:t>PESEL / NIP : ________________________________________________________</w:t>
      </w:r>
    </w:p>
    <w:p>
      <w:r>
        <w:rPr>
          <w:b w:val="0"/>
          <w:sz w:val="20"/>
        </w:rPr>
        <w:t>Adres zamieszkania / siedziby : _______________________________________</w:t>
      </w:r>
    </w:p>
    <w:p>
      <w:r>
        <w:rPr>
          <w:b w:val="0"/>
          <w:sz w:val="20"/>
        </w:rPr>
        <w:t>Nr dowodu osobistego / REGON : _______________________________________</w:t>
      </w:r>
    </w:p>
    <w:p/>
    <w:p/>
    <w:p>
      <w:r>
        <w:rPr>
          <w:b/>
          <w:sz w:val="20"/>
        </w:rPr>
        <w:t>Dane Wynajmującego (Wynajmujący):</w:t>
      </w:r>
    </w:p>
    <w:p>
      <w:r>
        <w:rPr>
          <w:b w:val="0"/>
          <w:sz w:val="20"/>
        </w:rPr>
        <w:t>Imię i Nazwisko / Nazwa : ___________________________________________</w:t>
      </w:r>
    </w:p>
    <w:p>
      <w:r>
        <w:rPr>
          <w:b w:val="0"/>
          <w:sz w:val="20"/>
        </w:rPr>
        <w:t>PESEL / NIP : ________________________________________________________</w:t>
      </w:r>
    </w:p>
    <w:p>
      <w:r>
        <w:rPr>
          <w:b w:val="0"/>
          <w:sz w:val="20"/>
        </w:rPr>
        <w:t>Adres zamieszkania / siedziby : _______________________________________</w:t>
      </w:r>
    </w:p>
    <w:p>
      <w:r>
        <w:rPr>
          <w:b w:val="0"/>
          <w:sz w:val="20"/>
        </w:rPr>
        <w:t>Nr dowodu osobistego / REGON : _______________________________________</w:t>
      </w:r>
    </w:p>
    <w:p/>
    <w:p/>
    <w:p>
      <w:r>
        <w:rPr>
          <w:b/>
          <w:sz w:val="20"/>
        </w:rPr>
        <w:t>Dane umowy najmu podlegającej cesji:</w:t>
      </w:r>
    </w:p>
    <w:p>
      <w:r>
        <w:rPr>
          <w:b w:val="0"/>
          <w:sz w:val="20"/>
        </w:rPr>
        <w:t>Data zawarcia umowy najmu : __________________________________________</w:t>
      </w:r>
    </w:p>
    <w:p>
      <w:r>
        <w:rPr>
          <w:b w:val="0"/>
          <w:sz w:val="20"/>
        </w:rPr>
        <w:t>Przedmiot najmu : ____________________________________________________</w:t>
      </w:r>
    </w:p>
    <w:p>
      <w:r>
        <w:rPr>
          <w:b w:val="0"/>
          <w:sz w:val="20"/>
        </w:rPr>
        <w:t>Adres przedmiotu najmu : _____________________________________________</w:t>
      </w:r>
    </w:p>
    <w:p>
      <w:r>
        <w:rPr>
          <w:b w:val="0"/>
          <w:sz w:val="20"/>
        </w:rPr>
        <w:t>Czas trwania umowy : _________________________________________________</w:t>
      </w:r>
    </w:p>
    <w:p/>
    <w:p/>
    <w:p>
      <w:r>
        <w:rPr>
          <w:b/>
          <w:sz w:val="20"/>
        </w:rPr>
        <w:t>§ 1 Przedmiot cesji</w:t>
      </w:r>
    </w:p>
    <w:p>
      <w:r>
        <w:rPr>
          <w:b w:val="0"/>
          <w:sz w:val="20"/>
        </w:rPr>
        <w:t>Cedent niniejszym dokonuje cesji wszelkich praw i obowiązków wynikających z umowy najmu opisanej powyżej na Cesjonariusza, który wyraża zgodę na przejęcie tych praw i obowiązków.</w:t>
      </w:r>
    </w:p>
    <w:p/>
    <w:p>
      <w:r>
        <w:rPr>
          <w:b/>
          <w:sz w:val="20"/>
        </w:rPr>
        <w:t>§ 2 Zgoda Wynajmującego</w:t>
      </w:r>
    </w:p>
    <w:p>
      <w:r>
        <w:rPr>
          <w:b w:val="0"/>
          <w:sz w:val="20"/>
        </w:rPr>
        <w:t>Wynajmujący wyraża zgodę na dokonanie cesji praw i obowiązków z umowy najmu pomiędzy Cedentem a Wynajmującym na rzecz Cesjonariusza.</w:t>
      </w:r>
    </w:p>
    <w:p/>
    <w:p>
      <w:r>
        <w:rPr>
          <w:b/>
          <w:sz w:val="20"/>
        </w:rPr>
        <w:t>§ 3 Skutki cesji</w:t>
      </w:r>
    </w:p>
    <w:p>
      <w:r>
        <w:rPr>
          <w:b w:val="0"/>
          <w:sz w:val="20"/>
        </w:rPr>
        <w:t>Cesjonariusz zobowiązuje się do przestrzegania wszystkich warunków umowy najmu od dnia dokonania cesji. Cedent jest zwolniony z dalszych zobowiązań wynikających z umowy najmu względem Wynajmującego od dnia cesji.</w:t>
      </w:r>
    </w:p>
    <w:p/>
    <w:p>
      <w:r>
        <w:rPr>
          <w:b/>
          <w:sz w:val="20"/>
        </w:rPr>
        <w:t>§ 4 Postanowienia końcowe</w:t>
      </w:r>
    </w:p>
    <w:p>
      <w:r>
        <w:rPr>
          <w:b w:val="0"/>
          <w:sz w:val="20"/>
        </w:rPr>
        <w:t>Wszelkie zmiany niniejszej umowy wymagają formy pisemnej pod rygorem nieważności. W sprawach nieuregulowanych niniejszą umową mają zastosowanie przepisy Kodeksu cywilnego oraz innych obowiązujących aktów prawnych.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CEDENT (dotychczasowy Najemca)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CESJONARIUSZ (nowy Najemca)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WYNajmujący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https://umowy-specjalista.com/cesja-umowy-najmu-wzor/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cesja-umowy-najmu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