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DZIERŻAWY</w:t>
      </w:r>
    </w:p>
    <w:p/>
    <w:p>
      <w:r>
        <w:rPr>
          <w:b w:val="0"/>
          <w:sz w:val="20"/>
        </w:rPr>
        <w:t>Miejsce : ____________________________      Data : ____________________________</w:t>
      </w:r>
    </w:p>
    <w:p/>
    <w:p/>
    <w:p>
      <w:r>
        <w:rPr>
          <w:b/>
          <w:sz w:val="20"/>
        </w:rPr>
        <w:t>Zawarta w dniu podpisania umowy pomiędzy:</w:t>
      </w:r>
    </w:p>
    <w:p>
      <w:r>
        <w:rPr>
          <w:b w:val="0"/>
          <w:sz w:val="20"/>
        </w:rPr>
        <w:t>1. Państwowym Gospodarstwem Rolnym Krajowym Ośrodkiem Wsparcia Rolnictwa, zwanym dalej „Wydzierżawiającym”, reprezentowanym przez:</w:t>
      </w:r>
    </w:p>
    <w:p>
      <w:r>
        <w:rPr>
          <w:b w:val="0"/>
          <w:sz w:val="20"/>
        </w:rPr>
        <w:t>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</w:t>
      </w:r>
    </w:p>
    <w:p/>
    <w:p>
      <w:r>
        <w:rPr>
          <w:b/>
          <w:sz w:val="20"/>
        </w:rPr>
        <w:t>a</w:t>
      </w:r>
    </w:p>
    <w:p>
      <w:r>
        <w:rPr>
          <w:b w:val="0"/>
          <w:sz w:val="20"/>
        </w:rPr>
        <w:t>2. .................................................................................................................. zwanym dalej „Dzierżawcą”.</w:t>
      </w:r>
    </w:p>
    <w:p/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Wydzierżawiający oddaje Dzierżawcy do używania nieruchomość rolną położoną w ........................................ o powierzchni ............... ha, stanowiącą własność Skarbu Państwa, zwaną dalej „Przedmiotem dzierżawy”.</w:t>
      </w:r>
    </w:p>
    <w:p>
      <w:r>
        <w:rPr>
          <w:b w:val="0"/>
          <w:sz w:val="20"/>
        </w:rPr>
        <w:t>2. Przedmiot dzierżawy opisany jest szczegółowo w Załączniku nr 1 do niniejszej umowy.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Umowa zostaje zawarta na czas określony od dnia ........................................ do dnia ........................................</w:t>
      </w:r>
    </w:p>
    <w:p/>
    <w:p>
      <w:r>
        <w:rPr>
          <w:b/>
          <w:sz w:val="20"/>
        </w:rPr>
        <w:t>§ 3 Czynsz dzierżawny</w:t>
      </w:r>
    </w:p>
    <w:p>
      <w:r>
        <w:rPr>
          <w:b w:val="0"/>
          <w:sz w:val="20"/>
        </w:rPr>
        <w:t>1. Dzierżawca zobowiązuje się płacić Wydzierżawiającemu czynsz dzierżawny w wysokości .............................. PLN (słownie: ....................................................) za 1 ha rocznie.</w:t>
      </w:r>
    </w:p>
    <w:p>
      <w:r>
        <w:rPr>
          <w:b w:val="0"/>
          <w:sz w:val="20"/>
        </w:rPr>
        <w:t>2. Czynsz płatny będzie w terminach i na rachunek bankowy wskazany przez Wydzierżawiającego.</w:t>
      </w:r>
    </w:p>
    <w:p/>
    <w:p>
      <w:r>
        <w:rPr>
          <w:b/>
          <w:sz w:val="20"/>
        </w:rPr>
        <w:t>§ 4 Obowiązki Dzierżawcy</w:t>
      </w:r>
    </w:p>
    <w:p>
      <w:r>
        <w:rPr>
          <w:b w:val="0"/>
          <w:sz w:val="20"/>
        </w:rPr>
        <w:t>1. Dzierżawca zobowiązuje się do gospodarowania na Przedmiocie dzierżawy zgodnie z jego przeznaczeniem i zasadami dobrej praktyki rolniczej.</w:t>
      </w:r>
    </w:p>
    <w:p>
      <w:r>
        <w:rPr>
          <w:b w:val="0"/>
          <w:sz w:val="20"/>
        </w:rPr>
        <w:t>2. Dzierżawca ponosi odpowiedzialność za szkody powstałe z jego winy lub zaniedbania.</w:t>
      </w:r>
    </w:p>
    <w:p>
      <w:r>
        <w:rPr>
          <w:b w:val="0"/>
          <w:sz w:val="20"/>
        </w:rPr>
        <w:t>3. Dzierżawca nie może oddać Przedmiotu dzierżawy osobom trzecim bez pisemnej zgody Wydzierżawiającego.</w:t>
      </w:r>
    </w:p>
    <w:p/>
    <w:p>
      <w:r>
        <w:rPr>
          <w:b/>
          <w:sz w:val="20"/>
        </w:rPr>
        <w:t>§ 5 Obowiązki Wydzierżawiającego</w:t>
      </w:r>
    </w:p>
    <w:p>
      <w:r>
        <w:rPr>
          <w:b w:val="0"/>
          <w:sz w:val="20"/>
        </w:rPr>
        <w:t>1. Wydzierżawiający zobowiązuje się do zapewnienia Dzierżawcy niezakłóconego korzystania z Przedmiotu dzierżawy.</w:t>
      </w:r>
    </w:p>
    <w:p>
      <w:r>
        <w:rPr>
          <w:b w:val="0"/>
          <w:sz w:val="20"/>
        </w:rPr>
        <w:t>2. Wydzierżawiający odpowiada za wady prawne Przedmiotu dzierżawy.</w:t>
      </w:r>
    </w:p>
    <w:p/>
    <w:p>
      <w:r>
        <w:rPr>
          <w:b/>
          <w:sz w:val="20"/>
        </w:rPr>
        <w:t>§ 6 Rozwiązanie umowy</w:t>
      </w:r>
    </w:p>
    <w:p>
      <w:r>
        <w:rPr>
          <w:b w:val="0"/>
          <w:sz w:val="20"/>
        </w:rPr>
        <w:t>1. Umowa może zostać rozwiązana za porozumieniem stron lub z zachowaniem okresu wypowiedzenia wynoszącego 3 miesiące, ze skutkiem na koniec roku dzierżawnego.</w:t>
      </w:r>
    </w:p>
    <w:p>
      <w:r>
        <w:rPr>
          <w:b w:val="0"/>
          <w:sz w:val="20"/>
        </w:rPr>
        <w:t>2. W przypadku naruszenia postanowień umowy przez Dzierżawcę, Wydzierżawiający może rozwiązać umowę ze skutkiem natychmiastowym.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mają zastosowanie przepisy Kodeksu cywilnego oraz innych obowiązujących aktów prawnych.</w:t>
      </w:r>
    </w:p>
    <w:p>
      <w:r>
        <w:rPr>
          <w:b w:val="0"/>
          <w:sz w:val="20"/>
        </w:rPr>
        <w:t>2. Wszelkie zmiany umowy wymagają formy pisemnej pod rygorem nieważności.</w:t>
      </w:r>
    </w:p>
    <w:p>
      <w:r>
        <w:rPr>
          <w:b w:val="0"/>
          <w:sz w:val="20"/>
        </w:rPr>
        <w:t>3. Spory wynikłe z niniejszej umowy będą rozstrzygane przez sąd właściwy miejscowo dla siedziby Wydzierżawiającego.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WYDzierżAWIAJĄCY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DZIERŻAWCA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nazwisko, stanowisko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https://umowy-specjalista.com/krus-umowa-dzierzawy-wzor/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krus-umowa-dzierza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