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ODSTĄPIENIE OD UMOWY I ZWROT ZALICZKI</w:t>
      </w:r>
    </w:p>
    <w:p/>
    <w:p>
      <w:r>
        <w:rPr>
          <w:b w:val="0"/>
          <w:sz w:val="20"/>
        </w:rPr>
        <w:t>Miejsce zawarcia umowy : ____________________________________________</w:t>
      </w:r>
    </w:p>
    <w:p>
      <w:r>
        <w:rPr>
          <w:b w:val="0"/>
          <w:sz w:val="20"/>
        </w:rPr>
        <w:t>Data zawarcia umowy : ____________________________________________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NIP / PESEL : __________________________________________________________</w:t>
      </w:r>
    </w:p>
    <w:p>
      <w:r>
        <w:rPr>
          <w:b w:val="0"/>
          <w:sz w:val="20"/>
        </w:rPr>
        <w:t>Nr dowodu osobistego / REGON : __________________________________________</w:t>
      </w:r>
    </w:p>
    <w:p/>
    <w:p>
      <w:r>
        <w:rPr>
          <w:b/>
          <w:sz w:val="20"/>
        </w:rPr>
        <w:t>Dane Kupującego (Odstępującego) 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NIP / PESEL : __________________________________________________________</w:t>
      </w:r>
    </w:p>
    <w:p>
      <w:r>
        <w:rPr>
          <w:b w:val="0"/>
          <w:sz w:val="20"/>
        </w:rPr>
        <w:t>Nr dowodu osobistego / REGON : __________________________________________</w:t>
      </w:r>
    </w:p>
    <w:p/>
    <w:p>
      <w:r>
        <w:rPr>
          <w:b/>
          <w:sz w:val="20"/>
        </w:rPr>
        <w:t>Oświadczenie o odstąpieniu od umowy :</w:t>
      </w:r>
    </w:p>
    <w:p>
      <w:r>
        <w:rPr>
          <w:b w:val="0"/>
          <w:sz w:val="20"/>
        </w:rPr>
        <w:t>Niniejszym odstępuję od umowy zawartej pomiędzy stronami o numerze: ________________________________, dotyczącej ____________________________________________ (przedmiot umowy).</w:t>
      </w:r>
    </w:p>
    <w:p/>
    <w:p>
      <w:r>
        <w:rPr>
          <w:b/>
          <w:sz w:val="20"/>
        </w:rPr>
        <w:t>Zwrot zaliczki :</w:t>
      </w:r>
    </w:p>
    <w:p>
      <w:r>
        <w:rPr>
          <w:b w:val="0"/>
          <w:sz w:val="20"/>
        </w:rPr>
        <w:t>W związku z odstąpieniem od umowy, sprzedawca zobowiązuje się do zwrotu zaliczki w wysokości: ____________________________ zł (słownie: ____________________________________________).</w:t>
      </w:r>
    </w:p>
    <w:p/>
    <w:p>
      <w:r>
        <w:rPr>
          <w:b/>
          <w:sz w:val="20"/>
        </w:rPr>
        <w:t>Termin zwrotu zaliczki :</w:t>
      </w:r>
    </w:p>
    <w:p>
      <w:r>
        <w:rPr>
          <w:b w:val="0"/>
          <w:sz w:val="20"/>
        </w:rPr>
        <w:t>Zwrot zaliczki zostanie dokonany w terminie ____________________________________ dni od dnia otrzymania niniejszego oświadczenia o odstąpieniu.</w:t>
      </w:r>
    </w:p>
    <w:p/>
    <w:p>
      <w:r>
        <w:rPr>
          <w:b/>
          <w:sz w:val="20"/>
        </w:rPr>
        <w:t>Sposób zwrotu zaliczki :</w:t>
      </w:r>
    </w:p>
    <w:p>
      <w:r>
        <w:rPr>
          <w:b w:val="0"/>
          <w:sz w:val="20"/>
        </w:rPr>
        <w:t>Zwrot zaliczki zostanie dokonany na rachunek bankowy Kupującego o numerze: ________________________________ lub w inny uzgodniony sposób: ________________________________________________.</w:t>
      </w:r>
    </w:p>
    <w:p/>
    <w:p>
      <w:r>
        <w:rPr>
          <w:b/>
          <w:sz w:val="20"/>
        </w:rPr>
        <w:t>Oświadczenie o stanie zwracanego przedmiotu :</w:t>
      </w:r>
    </w:p>
    <w:p>
      <w:r>
        <w:rPr>
          <w:b w:val="0"/>
          <w:sz w:val="20"/>
        </w:rPr>
        <w:t>Oświadczam, że zwracany przedmiot jest w stanie niezmienionym poza normalnym zużyciem wynikającym z jego charakteru i sposobu użytkowania.</w:t>
      </w:r>
    </w:p>
    <w:p/>
    <w:p>
      <w:r>
        <w:rPr>
          <w:b/>
          <w:sz w:val="20"/>
        </w:rPr>
        <w:t>Postanowienia końcowe :</w:t>
      </w:r>
    </w:p>
    <w:p>
      <w:r>
        <w:rPr>
          <w:b w:val="0"/>
          <w:sz w:val="20"/>
        </w:rPr>
        <w:t>W sprawach nieuregulowanych niniejszym odstąpieniem mają zastosowanie przepisy Kodeksu cywilnego.</w:t>
      </w:r>
    </w:p>
    <w:p>
      <w:r>
        <w:rPr>
          <w:b w:val="0"/>
          <w:sz w:val="20"/>
        </w:rPr>
        <w:t>Ewentualne spory wynikłe w związku z realizacją niniejszego odstąpienia będą rozstrzygane przez właściwy sąd powszechny.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 (ODSTĘPUJĄCY)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https://umowy-specjalista.com/odstapienie-od-umowy-i-zwrot-zaliczki-wzor/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odstapienie-od-umowy-i-zwrot-zaliczki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