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PRZEDŁUŻENIE UMOWY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firmy/instytucji: _________________________________________</w:t>
      </w:r>
    </w:p>
    <w:p>
      <w:r>
        <w:rPr>
          <w:b w:val="0"/>
          <w:sz w:val="20"/>
        </w:rPr>
        <w:t>Adres: __________________________________________________________</w:t>
      </w:r>
    </w:p>
    <w:p/>
    <w:p/>
    <w:p>
      <w:r>
        <w:rPr>
          <w:b w:val="0"/>
          <w:sz w:val="20"/>
        </w:rPr>
        <w:t>Miejsce: ________________________      Data: 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przedłużenie umowy zawartej pomiędzy mną a Państwa firmą/instytucją na czas określony. Obecna umowa dotyczy świadczenia usług / zatrudnienia / najmu / innej umowy (niepotrzebne skreślić) i wygasa w terminie określonym w umowie.</w:t>
      </w:r>
    </w:p>
    <w:p/>
    <w:p>
      <w:r>
        <w:rPr>
          <w:b w:val="0"/>
          <w:sz w:val="20"/>
        </w:rPr>
        <w:t>Przyczyną mojej prośby jest kontynuacja współpracy oraz chęć dalszego korzystania z warunków określonych w umowie. Zapewniam o pełnym zaangażowaniu i dotychczasowej dobrej współpracy.</w:t>
      </w:r>
    </w:p>
    <w:p/>
    <w:p>
      <w:r>
        <w:rPr>
          <w:b w:val="0"/>
          <w:sz w:val="20"/>
        </w:rPr>
        <w:t>Proszę o rozpatrzenie mojego podania i pozytywne rozpatrzenie przedłużenia umowy na kolejny okres.</w:t>
      </w:r>
    </w:p>
    <w:p/>
    <w:p/>
    <w:p>
      <w:r>
        <w:rPr>
          <w:b w:val="0"/>
          <w:sz w:val="20"/>
        </w:rPr>
        <w:t>Z poważaniem,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https://umowy-specjalista.com/podanie-o-przedluzenie-umowy-wzor/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podanie-o-przedluzenie-umow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