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PODANIE O PRZEDŁUŻENIE UMOWY ZLECENIA</w:t>
      </w:r>
    </w:p>
    <w:p/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Nazwa firmy / Instytucji : __________________________________________</w:t>
      </w:r>
    </w:p>
    <w:p>
      <w:r>
        <w:rPr>
          <w:b w:val="0"/>
          <w:sz w:val="20"/>
        </w:rPr>
        <w:t>Adres : ______________________________________________________________</w:t>
      </w:r>
    </w:p>
    <w:p>
      <w:r>
        <w:rPr>
          <w:b w:val="0"/>
          <w:sz w:val="20"/>
        </w:rPr>
        <w:t>Stanowisko osoby odpowiedzialnej : ____________________________________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: ____________________________________________________</w:t>
      </w:r>
    </w:p>
    <w:p>
      <w:r>
        <w:rPr>
          <w:b w:val="0"/>
          <w:sz w:val="20"/>
        </w:rPr>
        <w:t>Adres zamieszkania : _________________________________________________</w:t>
      </w:r>
    </w:p>
    <w:p>
      <w:r>
        <w:rPr>
          <w:b w:val="0"/>
          <w:sz w:val="20"/>
        </w:rPr>
        <w:t>Telefon kontaktowy : _________________________________________________</w:t>
      </w:r>
    </w:p>
    <w:p>
      <w:r>
        <w:rPr>
          <w:b w:val="0"/>
          <w:sz w:val="20"/>
        </w:rPr>
        <w:t>Adres e-mail : ______________________________________________________</w:t>
      </w:r>
    </w:p>
    <w:p/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Zwracam się z uprzejmą prośbą o przedłużenie umowy zlecenia zawartej pomiędzy mną a Państwa firmą/instytucją, dotyczącej wykonywania obowiązków zleconych na stanowisku __________________________________________________.</w:t>
      </w:r>
    </w:p>
    <w:p/>
    <w:p>
      <w:r>
        <w:rPr>
          <w:b w:val="0"/>
          <w:sz w:val="20"/>
        </w:rPr>
        <w:t>Dotychczasowa współpraca przebiegała pomyślnie, a wykonane przeze mnie zadania spełniały wszystkie wymagania i oczekiwania. W związku z tym, chciałbym/chciałabym kontynuować wykonywanie obowiązków w ramach umowy zlecenia na kolejny okres.</w:t>
      </w:r>
    </w:p>
    <w:p/>
    <w:p>
      <w:r>
        <w:rPr>
          <w:b w:val="0"/>
          <w:sz w:val="20"/>
        </w:rPr>
        <w:t>Proszę o pozytywne rozpatrzenie mojej prośby i przedłużenie umowy na czas określony przez Państwa, umożliwiający dalszą realizację powierzonych mi zadań.</w:t>
      </w:r>
    </w:p>
    <w:p/>
    <w:p/>
    <w:p>
      <w:r>
        <w:rPr>
          <w:b w:val="0"/>
          <w:sz w:val="20"/>
        </w:rPr>
        <w:t>Z poważaniem,</w:t>
      </w:r>
    </w:p>
    <w:p/>
    <w:p/>
    <w:p/>
    <w:p>
      <w:pPr>
        <w:jc w:val="center"/>
      </w:pPr>
      <w:r>
        <w:rPr>
          <w:b w:val="0"/>
          <w:sz w:val="20"/>
        </w:rPr>
        <w:t>.................................................</w:t>
      </w:r>
    </w:p>
    <w:p>
      <w:pPr>
        <w:jc w:val="center"/>
      </w:pPr>
      <w:r>
        <w:rPr>
          <w:b w:val="0"/>
          <w:sz w:val="20"/>
        </w:rPr>
        <w:t>Podpis Wnioskodawcy</w:t>
      </w:r>
    </w:p>
    <w:p/>
    <w:p/>
    <w:p/>
    <w:p>
      <w:r>
        <w:rPr>
          <w:b w:val="0"/>
          <w:sz w:val="20"/>
        </w:rPr>
        <w:t>Miejsce : _____________________________________    Data : 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ZLECENIODAWCA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https://umowy-specjalista.com/podanie-o-przedluzenie-umowy-zlecenie-wzor/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podanie-o-przedluzenie-umowy-zlecenie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