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UMOWA KUPNA-SPRZEDAŻY PSA</w:t>
      </w:r>
    </w:p>
    <w:p/>
    <w:p>
      <w:r>
        <w:rPr>
          <w:b w:val="0"/>
          <w:sz w:val="20"/>
        </w:rPr>
        <w:t>Miejsce: ____________________________    Data: ____________________________</w:t>
      </w:r>
    </w:p>
    <w:p/>
    <w:p>
      <w:r>
        <w:rPr>
          <w:b/>
          <w:sz w:val="20"/>
        </w:rPr>
        <w:t>Dane Sprzedawcy:</w:t>
      </w:r>
    </w:p>
    <w:p>
      <w:r>
        <w:rPr>
          <w:b w:val="0"/>
          <w:sz w:val="20"/>
        </w:rPr>
        <w:t>Imię i nazwisko: ____________________________________________________________</w:t>
      </w:r>
    </w:p>
    <w:p>
      <w:r>
        <w:rPr>
          <w:b w:val="0"/>
          <w:sz w:val="20"/>
        </w:rPr>
        <w:t>PESEL/NIP: _________________________________________________________________</w:t>
      </w:r>
    </w:p>
    <w:p>
      <w:r>
        <w:rPr>
          <w:b w:val="0"/>
          <w:sz w:val="20"/>
        </w:rPr>
        <w:t>Adres zamieszkania: _________________________________________________________</w:t>
      </w:r>
    </w:p>
    <w:p>
      <w:r>
        <w:rPr>
          <w:b w:val="0"/>
          <w:sz w:val="20"/>
        </w:rPr>
        <w:t>Nr dowodu osobistego: ______________________________________________________</w:t>
      </w:r>
    </w:p>
    <w:p/>
    <w:p>
      <w:r>
        <w:rPr>
          <w:b/>
          <w:sz w:val="20"/>
        </w:rPr>
        <w:t>Dane Kupującego:</w:t>
      </w:r>
    </w:p>
    <w:p>
      <w:r>
        <w:rPr>
          <w:b w:val="0"/>
          <w:sz w:val="20"/>
        </w:rPr>
        <w:t>Imię i nazwisko: ____________________________________________________________</w:t>
      </w:r>
    </w:p>
    <w:p>
      <w:r>
        <w:rPr>
          <w:b w:val="0"/>
          <w:sz w:val="20"/>
        </w:rPr>
        <w:t>PESEL/NIP: _________________________________________________________________</w:t>
      </w:r>
    </w:p>
    <w:p>
      <w:r>
        <w:rPr>
          <w:b w:val="0"/>
          <w:sz w:val="20"/>
        </w:rPr>
        <w:t>Adres zamieszkania: _________________________________________________________</w:t>
      </w:r>
    </w:p>
    <w:p>
      <w:r>
        <w:rPr>
          <w:b w:val="0"/>
          <w:sz w:val="20"/>
        </w:rPr>
        <w:t>Nr dowodu osobistego: ______________________________________________________</w:t>
      </w:r>
    </w:p>
    <w:p/>
    <w:p>
      <w:r>
        <w:rPr>
          <w:b/>
          <w:sz w:val="20"/>
        </w:rPr>
        <w:t>Dane psa:</w:t>
      </w:r>
    </w:p>
    <w:p>
      <w:r>
        <w:rPr>
          <w:b w:val="0"/>
          <w:sz w:val="20"/>
        </w:rPr>
        <w:t>Rasa: _______________________________________________________________________</w:t>
      </w:r>
    </w:p>
    <w:p>
      <w:r>
        <w:rPr>
          <w:b w:val="0"/>
          <w:sz w:val="20"/>
        </w:rPr>
        <w:t>Płeć: _______________________________________________________________________</w:t>
      </w:r>
    </w:p>
    <w:p>
      <w:r>
        <w:rPr>
          <w:b w:val="0"/>
          <w:sz w:val="20"/>
        </w:rPr>
        <w:t>Data urodzenia / wiek: _______________________________________________________</w:t>
      </w:r>
    </w:p>
    <w:p>
      <w:r>
        <w:rPr>
          <w:b w:val="0"/>
          <w:sz w:val="20"/>
        </w:rPr>
        <w:t>Maść / umaszczenie: __________________________________________________________</w:t>
      </w:r>
    </w:p>
    <w:p>
      <w:r>
        <w:rPr>
          <w:b w:val="0"/>
          <w:sz w:val="20"/>
        </w:rPr>
        <w:t>Numer chipa: _________________________________________________________________</w:t>
      </w:r>
    </w:p>
    <w:p>
      <w:r>
        <w:rPr>
          <w:b w:val="0"/>
          <w:sz w:val="20"/>
        </w:rPr>
        <w:t>Szczepienia (tak/nie) i uwagi: _________________________________________________</w:t>
      </w:r>
    </w:p>
    <w:p>
      <w:r>
        <w:rPr>
          <w:b w:val="0"/>
          <w:sz w:val="20"/>
        </w:rPr>
        <w:t>Inne cechy szczególne: _______________________________________________________</w:t>
      </w:r>
    </w:p>
    <w:p/>
    <w:p>
      <w:r>
        <w:rPr>
          <w:b/>
          <w:sz w:val="20"/>
        </w:rPr>
        <w:t>Cena i warunki płatności:</w:t>
      </w:r>
    </w:p>
    <w:p>
      <w:r>
        <w:rPr>
          <w:b w:val="0"/>
          <w:sz w:val="20"/>
        </w:rPr>
        <w:t>Cena sprzedaży: _________________ PLN</w:t>
      </w:r>
    </w:p>
    <w:p>
      <w:r>
        <w:rPr>
          <w:b w:val="0"/>
          <w:sz w:val="20"/>
        </w:rPr>
        <w:t>Sposób płatności: ____________________________________________________________</w:t>
      </w:r>
    </w:p>
    <w:p/>
    <w:p>
      <w:r>
        <w:rPr>
          <w:b/>
          <w:sz w:val="20"/>
        </w:rPr>
        <w:t>§ 1 Przedmiot umowy</w:t>
      </w:r>
    </w:p>
    <w:p>
      <w:r>
        <w:rPr>
          <w:b w:val="0"/>
          <w:sz w:val="20"/>
        </w:rPr>
        <w:t>Sprzedawca sprzedaje, a Kupujący kupuje psa opisane powyżej, będącego własnością Sprzedawcy.</w:t>
      </w:r>
    </w:p>
    <w:p/>
    <w:p>
      <w:r>
        <w:rPr>
          <w:b/>
          <w:sz w:val="20"/>
        </w:rPr>
        <w:t>§ 2 Oświadczenia Sprzedawcy</w:t>
      </w:r>
    </w:p>
    <w:p>
      <w:r>
        <w:rPr>
          <w:b w:val="0"/>
          <w:sz w:val="20"/>
        </w:rPr>
        <w:t>Sprzedawca oświadcza, że pies jest zdrowy, posiada aktualne szczepienia oraz nie jest obciążony żadnymi wadami prawnymi.</w:t>
      </w:r>
    </w:p>
    <w:p/>
    <w:p>
      <w:r>
        <w:rPr>
          <w:b/>
          <w:sz w:val="20"/>
        </w:rPr>
        <w:t>§ 3 Oświadczenia Kupującego</w:t>
      </w:r>
    </w:p>
    <w:p>
      <w:r>
        <w:rPr>
          <w:b w:val="0"/>
          <w:sz w:val="20"/>
        </w:rPr>
        <w:t>Kupujący oświadcza, że zapoznał się ze stanem zdrowia psa, zaakceptował jego stan oraz zobowiązuje się do zapewnienia mu odpowiedniej opieki.</w:t>
      </w:r>
    </w:p>
    <w:p/>
    <w:p>
      <w:r>
        <w:rPr>
          <w:b/>
          <w:sz w:val="20"/>
        </w:rPr>
        <w:t>§ 4 Przeniesienie własności</w:t>
      </w:r>
    </w:p>
    <w:p>
      <w:r>
        <w:rPr>
          <w:b w:val="0"/>
          <w:sz w:val="20"/>
        </w:rPr>
        <w:t>Własność psa przechodzi na Kupującego z chwilą zapłaty całej ceny sprzedaży.</w:t>
      </w:r>
    </w:p>
    <w:p/>
    <w:p>
      <w:r>
        <w:rPr>
          <w:b/>
          <w:sz w:val="20"/>
        </w:rPr>
        <w:t>§ 5 Obowiązki stron</w:t>
      </w:r>
    </w:p>
    <w:p>
      <w:r>
        <w:rPr>
          <w:b w:val="0"/>
          <w:sz w:val="20"/>
        </w:rPr>
        <w:t>Sprzedawca zobowiązuje się do przekazania psa Kupującemu w terminie _______ dni od podpisania umowy. Kupujący zobowiązuje się do zapłaty ceny w terminie uzgodnionym.</w:t>
      </w:r>
    </w:p>
    <w:p/>
    <w:p>
      <w:r>
        <w:rPr>
          <w:b/>
          <w:sz w:val="20"/>
        </w:rPr>
        <w:t>§ 6 Gwarancje i rękojmia</w:t>
      </w:r>
    </w:p>
    <w:p>
      <w:r>
        <w:rPr>
          <w:b w:val="0"/>
          <w:sz w:val="20"/>
        </w:rPr>
        <w:t>Sprzedawca wyłącza rękojmię za wady psa, z wyjątkiem wad ukrytych, o których wiedział i o których poinformował Kupującego.</w:t>
      </w:r>
    </w:p>
    <w:p/>
    <w:p>
      <w:r>
        <w:rPr>
          <w:b/>
          <w:sz w:val="20"/>
        </w:rPr>
        <w:t>§ 7 Postanowienia końcowe</w:t>
      </w:r>
    </w:p>
    <w:p>
      <w:r>
        <w:rPr>
          <w:b w:val="0"/>
          <w:sz w:val="20"/>
        </w:rPr>
        <w:t>W sprawach nieuregulowanych niniejszą umową mają zastosowanie przepisy Kodeksu Cywilnego. Ewentualne spory będą rozstrzygane przez sąd właściwy miejscowo.</w:t>
      </w:r>
    </w:p>
    <w:p/>
    <w:p/>
    <w:p>
      <w:r>
        <w:rPr>
          <w:b w:val="0"/>
          <w:sz w:val="20"/>
        </w:rPr>
        <w:t>Miejsce, Data: _______________________________________________________________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SPRZEDAWCA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KUPUJĄCY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Podpis: 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Podpis: ______________________________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Imię i nazwisko: __________________________________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Imię i nazwisko: __________________________________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Oryginalne zrodlo tego dokumentu: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https://umowy-specjalista.com/prosta-umowa-kupna-sprzedazy-psa/</w:t>
        </w:r>
      </w:hyperlink>
    </w:p>
    <w:p>
      <w:pPr>
        <w:jc w:val="center"/>
      </w:pPr>
      <w:r>
        <w:rPr>
          <w:color w:val="555555"/>
          <w:sz w:val="26"/>
        </w:rPr>
        <w:t>Czy ten wzor byl dla Ciebie pomocny?</w:t>
      </w:r>
    </w:p>
    <w:p>
      <w:pPr>
        <w:jc w:val="center"/>
      </w:pPr>
      <w:r>
        <w:rPr>
          <w:color w:val="555555"/>
          <w:sz w:val="26"/>
        </w:rPr>
        <w:t>Znajdz inne zaktualizowane wzory na stronie: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https://umowy-specjalista.com</w:t>
        </w:r>
      </w:hyperlink>
    </w:p>
    <w:p>
      <w:pPr>
        <w:jc w:val="center"/>
      </w:pPr>
      <w:r>
        <w:rPr>
          <w:color w:val="808080"/>
          <w:sz w:val="20"/>
        </w:rPr>
        <w:t>Ten wzor jest przeznaczony wylacznie do uzytku osobistego i niekomercyjnego.</w:t>
        <w:br/>
        <w:t>Kazde udostepnienie lub publikacja musi zawierac wskazanie zrodla. © umowy-specjalista.com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umowy-specjalista.com/prosta-umowa-kupna-sprzedazy-psa/" TargetMode="External"/><Relationship Id="rId10" Type="http://schemas.openxmlformats.org/officeDocument/2006/relationships/hyperlink" Target="https://umowy-specjalist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