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PROSTA UMOWA NA REMONT DACHU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§ 1 Strony umowy</w:t>
      </w:r>
    </w:p>
    <w:p>
      <w:r>
        <w:rPr>
          <w:b w:val="0"/>
          <w:sz w:val="20"/>
        </w:rPr>
        <w:t>1. Zleceniodawca : ________________________________________________________________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______________________________________________________________________</w:t>
      </w:r>
    </w:p>
    <w:p>
      <w:r>
        <w:rPr>
          <w:b w:val="0"/>
          <w:sz w:val="20"/>
        </w:rPr>
        <w:t xml:space="preserve">   NIP/PESEL : _________________________________________________________________</w:t>
      </w:r>
    </w:p>
    <w:p>
      <w:r>
        <w:rPr>
          <w:b w:val="0"/>
          <w:sz w:val="20"/>
        </w:rPr>
        <w:t>2. Wykonawca : __________________________________________________________________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______________________________________________________________________</w:t>
      </w:r>
    </w:p>
    <w:p>
      <w:r>
        <w:rPr>
          <w:b w:val="0"/>
          <w:sz w:val="20"/>
        </w:rPr>
        <w:t xml:space="preserve">   NIP/PESEL : _________________________________________________________________</w:t>
      </w:r>
    </w:p>
    <w:p/>
    <w:p>
      <w:r>
        <w:rPr>
          <w:b/>
          <w:sz w:val="20"/>
        </w:rPr>
        <w:t>§ 2 Przedmiot umowy</w:t>
      </w:r>
    </w:p>
    <w:p>
      <w:r>
        <w:rPr>
          <w:b w:val="0"/>
          <w:sz w:val="20"/>
        </w:rPr>
        <w:t>Przedmiotem niniejszej umowy jest wykonanie przez Wykonawcę remontu dachu budynku należącego do Zleceniodawcy, położonego pod adresem wskazanym powyżej. Szczegółowy zakres prac obejmuje:</w:t>
      </w:r>
    </w:p>
    <w:p>
      <w:r>
        <w:rPr>
          <w:b w:val="0"/>
          <w:sz w:val="20"/>
        </w:rPr>
        <w:t>- Usunięcie istniejącej pokrywy dachowej, jeśli dotyczy;</w:t>
      </w:r>
    </w:p>
    <w:p>
      <w:r>
        <w:rPr>
          <w:b w:val="0"/>
          <w:sz w:val="20"/>
        </w:rPr>
        <w:t>- Naprawę konstrukcji dachowej;</w:t>
      </w:r>
    </w:p>
    <w:p>
      <w:r>
        <w:rPr>
          <w:b w:val="0"/>
          <w:sz w:val="20"/>
        </w:rPr>
        <w:t>- Położenie nowej pokrywy dachowej;</w:t>
      </w:r>
    </w:p>
    <w:p>
      <w:r>
        <w:rPr>
          <w:b w:val="0"/>
          <w:sz w:val="20"/>
        </w:rPr>
        <w:t>- Montaż obróbek blacharskich i innych elementów wykończeniowych.</w:t>
      </w:r>
    </w:p>
    <w:p/>
    <w:p>
      <w:r>
        <w:rPr>
          <w:b/>
          <w:sz w:val="20"/>
        </w:rPr>
        <w:t>§ 3 Termin realizacji</w:t>
      </w:r>
    </w:p>
    <w:p>
      <w:r>
        <w:rPr>
          <w:b w:val="0"/>
          <w:sz w:val="20"/>
        </w:rPr>
        <w:t>Wykonawca zobowiązuje się wykonać prace remontowe w terminie ________________, licząc od dnia podpisania niniejszej umowy.</w:t>
      </w:r>
    </w:p>
    <w:p/>
    <w:p>
      <w:r>
        <w:rPr>
          <w:b/>
          <w:sz w:val="20"/>
        </w:rPr>
        <w:t>§ 4 Wynagrodzenie i warunki płatności</w:t>
      </w:r>
    </w:p>
    <w:p>
      <w:r>
        <w:rPr>
          <w:b w:val="0"/>
          <w:sz w:val="20"/>
        </w:rPr>
        <w:t>1. Całkowite wynagrodzenie za wykonanie prac remontowych ustala się na kwotę ________________ zł (słownie: ____________________________________________).</w:t>
      </w:r>
    </w:p>
    <w:p>
      <w:r>
        <w:rPr>
          <w:b w:val="0"/>
          <w:sz w:val="20"/>
        </w:rPr>
        <w:t>2. Wynagrodzenie zostanie zapłacone w następujący sposób: ____________________________</w:t>
      </w:r>
    </w:p>
    <w:p>
      <w:r>
        <w:rPr>
          <w:b w:val="0"/>
          <w:sz w:val="20"/>
        </w:rPr>
        <w:t>3. Płatność zostanie dokonana na rachunek bankowy Wykonawcy o numerze: _______________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1. Wykonawca zobowiązuje się wykonać prace zgodnie ze sztuką budowlaną, obowiązującymi normami oraz przepisami prawa.</w:t>
      </w:r>
    </w:p>
    <w:p>
      <w:r>
        <w:rPr>
          <w:b w:val="0"/>
          <w:sz w:val="20"/>
        </w:rPr>
        <w:t>2. Zleceniodawca zobowiązuje się zapewnić dostęp do miejsca wykonywania prac oraz terminowo dokonać płatności.</w:t>
      </w:r>
    </w:p>
    <w:p/>
    <w:p>
      <w:r>
        <w:rPr>
          <w:b/>
          <w:sz w:val="20"/>
        </w:rPr>
        <w:t>§ 6 Odbiór prac</w:t>
      </w:r>
    </w:p>
    <w:p>
      <w:r>
        <w:rPr>
          <w:b w:val="0"/>
          <w:sz w:val="20"/>
        </w:rPr>
        <w:t>Po zakończeniu prac Wykonawca powiadomi Zleceniodawcę o gotowości do odbioru. Zleceniodawca ma prawo dokonać odbioru w terminie 7 dni od powiadomienia.</w:t>
      </w:r>
    </w:p>
    <w:p>
      <w:r>
        <w:rPr>
          <w:b w:val="0"/>
          <w:sz w:val="20"/>
        </w:rPr>
        <w:t>W przypadku stwierdzenia wad lub usterek, Wykonawca zobowiązuje się do ich usunięcia w terminie do 14 dni od daty odbioru.</w:t>
      </w:r>
    </w:p>
    <w:p/>
    <w:p>
      <w:r>
        <w:rPr>
          <w:b/>
          <w:sz w:val="20"/>
        </w:rPr>
        <w:t>§ 7 Gwarancja</w:t>
      </w:r>
    </w:p>
    <w:p>
      <w:r>
        <w:rPr>
          <w:b w:val="0"/>
          <w:sz w:val="20"/>
        </w:rPr>
        <w:t>Wykonawca udziela Zleceniodawcy gwarancji na wykonane prace remontowe na okres ________________ miesięcy, licząc od daty odbioru.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</w:r>
    </w:p>
    <w:p>
      <w:r>
        <w:rPr>
          <w:b w:val="0"/>
          <w:sz w:val="20"/>
        </w:rPr>
        <w:t>2. Wszelkie spory wynikłe z niniejszej umowy będą rozstrzygane przez sąd właściwy miejscowo dla siedziby Zleceniodawcy.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https://umowy-specjalista.com/prosta-umowa-na-remont-dachu/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prosta-umowa-na-remont-dachu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