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O ŚWIADCZENIE USŁUG TRANSPORTOWYCH NA PODSTAWIE SAMOZATRUDNIENIA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Zleceniodawca:</w:t>
      </w:r>
    </w:p>
    <w:p>
      <w:r>
        <w:rPr>
          <w:b w:val="0"/>
          <w:sz w:val="20"/>
        </w:rPr>
        <w:t>Nazwa firmy / Imię i nazwisko : ________________________________________________</w:t>
      </w:r>
    </w:p>
    <w:p>
      <w:r>
        <w:rPr>
          <w:b w:val="0"/>
          <w:sz w:val="20"/>
        </w:rPr>
        <w:t>Adres siedziby / zamieszkania : ________________________________________________</w:t>
      </w:r>
    </w:p>
    <w:p>
      <w:r>
        <w:rPr>
          <w:b w:val="0"/>
          <w:sz w:val="20"/>
        </w:rPr>
        <w:t>NIP / PESEL : _________________________________________________________________</w:t>
      </w:r>
    </w:p>
    <w:p>
      <w:r>
        <w:rPr>
          <w:b w:val="0"/>
          <w:sz w:val="20"/>
        </w:rPr>
        <w:t>Reprezentowany przez : ________________________________________________________</w:t>
      </w:r>
    </w:p>
    <w:p/>
    <w:p>
      <w:r>
        <w:rPr>
          <w:b/>
          <w:sz w:val="20"/>
        </w:rPr>
        <w:t>Zleceniobiorca (Samozatrudniony Kierowca):</w:t>
      </w:r>
    </w:p>
    <w:p>
      <w:r>
        <w:rPr>
          <w:b w:val="0"/>
          <w:sz w:val="20"/>
        </w:rPr>
        <w:t>Imię i nazwisko : 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___________________________________________________________</w:t>
      </w:r>
    </w:p>
    <w:p>
      <w:r>
        <w:rPr>
          <w:b w:val="0"/>
          <w:sz w:val="20"/>
        </w:rPr>
        <w:t>Numer NIP : _________________________________________________________________</w:t>
      </w:r>
    </w:p>
    <w:p>
      <w:r>
        <w:rPr>
          <w:b w:val="0"/>
          <w:sz w:val="20"/>
        </w:rPr>
        <w:t>Numer REGON (jeśli dotyczy) : _________________________________________________</w:t>
      </w:r>
    </w:p>
    <w:p>
      <w:r>
        <w:rPr>
          <w:b w:val="0"/>
          <w:sz w:val="20"/>
        </w:rPr>
        <w:t>Numer prawa jazdy : __________________________________________________________</w:t>
      </w:r>
    </w:p>
    <w:p>
      <w:r>
        <w:rPr>
          <w:b w:val="0"/>
          <w:sz w:val="20"/>
        </w:rPr>
        <w:t>Numer dowodu osobistego : ____________________________________________________</w:t>
      </w:r>
    </w:p>
    <w:p/>
    <w:p>
      <w:r>
        <w:rPr>
          <w:b/>
          <w:sz w:val="20"/>
        </w:rPr>
        <w:t>§ 1 Przedmiot umowy</w:t>
      </w:r>
    </w:p>
    <w:p>
      <w:r>
        <w:rPr>
          <w:b w:val="0"/>
          <w:sz w:val="20"/>
        </w:rPr>
        <w:t>1. Zleceniobiorca zobowiązuje się do świadczenia na rzecz Zleceniodawcy usług transportowych w zakresie przewozu towarów samochodem ciężarowym, na warunkach określonych w niniejszej umowie.</w:t>
      </w:r>
    </w:p>
    <w:p>
      <w:r>
        <w:rPr>
          <w:b w:val="0"/>
          <w:sz w:val="20"/>
        </w:rPr>
        <w:t>2. Usługi będą świadczone osobiście przez Zleceniobiorcę przy użyciu pojazdu będącego własnością Zleceniobiorcy lub wynajętego przez niego.</w:t>
      </w:r>
    </w:p>
    <w:p/>
    <w:p>
      <w:r>
        <w:rPr>
          <w:b/>
          <w:sz w:val="20"/>
        </w:rPr>
        <w:t>§ 2 Czas trwania umowy</w:t>
      </w:r>
    </w:p>
    <w:p>
      <w:r>
        <w:rPr>
          <w:b w:val="0"/>
          <w:sz w:val="20"/>
        </w:rPr>
        <w:t>1. Umowa zostaje zawarta na czas nieokreślony / określony od dnia podpisania umowy do dnia ________________.</w:t>
      </w:r>
    </w:p>
    <w:p>
      <w:r>
        <w:rPr>
          <w:b w:val="0"/>
          <w:sz w:val="20"/>
        </w:rPr>
        <w:t>2. Każda ze stron może rozwiązać umowę z zachowaniem ________________ okresu wypowiedzenia.</w:t>
      </w:r>
    </w:p>
    <w:p/>
    <w:p>
      <w:r>
        <w:rPr>
          <w:b/>
          <w:sz w:val="20"/>
        </w:rPr>
        <w:t>§ 3 Wynagrodzenie</w:t>
      </w:r>
    </w:p>
    <w:p>
      <w:r>
        <w:rPr>
          <w:b w:val="0"/>
          <w:sz w:val="20"/>
        </w:rPr>
        <w:t>1. Zleceniobiorca otrzymuje wynagrodzenie w wysokości _____________________ PLN netto za każdy zrealizowany kurs / godzinę pracy / kilometr przebiegu (niepotrzebne skreślić).</w:t>
      </w:r>
    </w:p>
    <w:p>
      <w:r>
        <w:rPr>
          <w:b w:val="0"/>
          <w:sz w:val="20"/>
        </w:rPr>
        <w:t>2. Wynagrodzenie będzie wypłacane do dnia ________________ każdego miesiąca na rachunek bankowy Zleceniobiorcy.</w:t>
      </w:r>
    </w:p>
    <w:p>
      <w:r>
        <w:rPr>
          <w:b w:val="0"/>
          <w:sz w:val="20"/>
        </w:rPr>
        <w:t>3. Zleceniobiorca zobowiązuje się do wystawiania faktur VAT / rachunków (niepotrzebne skreślić) za wykonane usługi.</w:t>
      </w:r>
    </w:p>
    <w:p/>
    <w:p>
      <w:r>
        <w:rPr>
          <w:b/>
          <w:sz w:val="20"/>
        </w:rPr>
        <w:t>§ 4 Obowiązki Zleceniobiorcy</w:t>
      </w:r>
    </w:p>
    <w:p>
      <w:r>
        <w:rPr>
          <w:b w:val="0"/>
          <w:sz w:val="20"/>
        </w:rPr>
        <w:t>1. Zleceniobiorca zobowiązuje się do wykonywania usług z należytą starannością i zgodnie z obowiązującymi przepisami prawa, w tym przepisami dotyczącymi transportu drogowego.</w:t>
      </w:r>
    </w:p>
    <w:p>
      <w:r>
        <w:rPr>
          <w:b w:val="0"/>
          <w:sz w:val="20"/>
        </w:rPr>
        <w:t>2. Zleceniobiorca odpowiada za stan techniczny pojazdu oraz posiadanie wymaganych uprawnień i dokumentów.</w:t>
      </w:r>
    </w:p>
    <w:p/>
    <w:p>
      <w:r>
        <w:rPr>
          <w:b/>
          <w:sz w:val="20"/>
        </w:rPr>
        <w:t>§ 5 Obowiązki Zleceniodawcy</w:t>
      </w:r>
    </w:p>
    <w:p>
      <w:r>
        <w:rPr>
          <w:b w:val="0"/>
          <w:sz w:val="20"/>
        </w:rPr>
        <w:t>1. Zleceniodawca zobowiązuje się do terminowego przekazywania informacji niezbędnych do prawidłowej realizacji usług.</w:t>
      </w:r>
    </w:p>
    <w:p>
      <w:r>
        <w:rPr>
          <w:b w:val="0"/>
          <w:sz w:val="20"/>
        </w:rPr>
        <w:t>2. Zleceniodawca zapewnia warunki niezbędne do wykonania usług, w tym dostęp do ładunków i dokumentów przewozowych.</w:t>
      </w:r>
    </w:p>
    <w:p/>
    <w:p>
      <w:r>
        <w:rPr>
          <w:b/>
          <w:sz w:val="20"/>
        </w:rPr>
        <w:t>§ 6 Odpowiedzialność stron</w:t>
      </w:r>
    </w:p>
    <w:p>
      <w:r>
        <w:rPr>
          <w:b w:val="0"/>
          <w:sz w:val="20"/>
        </w:rPr>
        <w:t>1. Zleceniobiorca ponosi odpowiedzialność za szkody powstałe z winy umyślnej lub rażącego niedbalstwa w trakcie wykonywania usług.</w:t>
      </w:r>
    </w:p>
    <w:p>
      <w:r>
        <w:rPr>
          <w:b w:val="0"/>
          <w:sz w:val="20"/>
        </w:rPr>
        <w:t>2. Zleceniodawca nie ponosi odpowiedzialności za szkody powstałe z winy Zleceniobiorcy.</w:t>
      </w:r>
    </w:p>
    <w:p/>
    <w:p>
      <w:r>
        <w:rPr>
          <w:b/>
          <w:sz w:val="20"/>
        </w:rPr>
        <w:t>§ 7 Postanowienia końcowe</w:t>
      </w:r>
    </w:p>
    <w:p>
      <w:r>
        <w:rPr>
          <w:b w:val="0"/>
          <w:sz w:val="20"/>
        </w:rPr>
        <w:t>1. W sprawach nieuregulowanych niniejszą umową zastosowanie mają przepisy Kodeksu cywilnego oraz innych obowiązujących aktów prawnych.</w:t>
      </w:r>
    </w:p>
    <w:p>
      <w:r>
        <w:rPr>
          <w:b w:val="0"/>
          <w:sz w:val="20"/>
        </w:rPr>
        <w:t>2. Wszelkie zmiany umowy wymagają formy pisemnej pod rygorem nieważności.</w:t>
      </w:r>
    </w:p>
    <w:p>
      <w:r>
        <w:rPr>
          <w:b w:val="0"/>
          <w:sz w:val="20"/>
        </w:rPr>
        <w:t>3. Spory wynikłe z niniejszej umowy będą rozstrzygane przez sąd właściwy miejscowo dla siedziby Zleceniodawcy.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ZLECENIOBIORCA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/ 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https://umowy-specjalista.com/samozatrudnienie-kierowcy-wzor-umowy/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samozatrudnienie-kierowcy-wzor-umowy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