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DAROWIZNY SAMOCHODU 1/2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Darczyńcy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Obdarowanego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Dane Samochodu :</w:t>
      </w:r>
    </w:p>
    <w:p>
      <w:r>
        <w:rPr>
          <w:b w:val="0"/>
          <w:sz w:val="20"/>
        </w:rPr>
        <w:t>Marka/Model : ________________________________________________</w:t>
      </w:r>
    </w:p>
    <w:p>
      <w:r>
        <w:rPr>
          <w:b w:val="0"/>
          <w:sz w:val="20"/>
        </w:rPr>
        <w:t>Rok produkcji : ___________________________________________________</w:t>
      </w:r>
    </w:p>
    <w:p>
      <w:r>
        <w:rPr>
          <w:b w:val="0"/>
          <w:sz w:val="20"/>
        </w:rPr>
        <w:t>Numer rejestracyjny : ___________________________________________</w:t>
      </w:r>
    </w:p>
    <w:p>
      <w:r>
        <w:rPr>
          <w:b w:val="0"/>
          <w:sz w:val="20"/>
        </w:rPr>
        <w:t>Numer VIN : _____________________________________________________</w:t>
      </w:r>
    </w:p>
    <w:p>
      <w:r>
        <w:rPr>
          <w:b w:val="0"/>
          <w:sz w:val="20"/>
        </w:rPr>
        <w:t>Stan techniczny : _______________________________________________</w:t>
      </w:r>
    </w:p>
    <w:p/>
    <w:p>
      <w:r>
        <w:rPr>
          <w:b/>
          <w:sz w:val="20"/>
        </w:rPr>
        <w:t>§ 1 Przedmiot darowizny</w:t>
      </w:r>
    </w:p>
    <w:p>
      <w:r>
        <w:rPr>
          <w:b w:val="0"/>
          <w:sz w:val="20"/>
        </w:rPr>
        <w:t>Darczyńca oświadcza, że jest współwłaścicielem samochodu opisanego powyżej w części 1/2 oraz na podstawie niniejszej umowy daruje swoją część współwłasności Obdarowanemu.</w:t>
      </w:r>
    </w:p>
    <w:p/>
    <w:p>
      <w:r>
        <w:rPr>
          <w:b/>
          <w:sz w:val="20"/>
        </w:rPr>
        <w:t>§ 2 Oświadczenia Darczyńcy</w:t>
      </w:r>
    </w:p>
    <w:p>
      <w:r>
        <w:rPr>
          <w:b w:val="0"/>
          <w:sz w:val="20"/>
        </w:rPr>
        <w:t>Darczyńca oświadcza, że samochód jest jego własnością i nie jest obciążony prawami osób trzecich, które mogłyby ograniczyć prawo własności Obdarowanego.</w:t>
      </w:r>
    </w:p>
    <w:p/>
    <w:p>
      <w:r>
        <w:rPr>
          <w:b/>
          <w:sz w:val="20"/>
        </w:rPr>
        <w:t>§ 3 Oświadczenia Obdarowanego</w:t>
      </w:r>
    </w:p>
    <w:p>
      <w:r>
        <w:rPr>
          <w:b w:val="0"/>
          <w:sz w:val="20"/>
        </w:rPr>
        <w:t>Obdarowany oświadcza, że przyjmuje darowiznę opisaną w § 1 i zobowiązuje się do współdziałania w dokonaniu wszelkich czynności prawnych i faktycznych związanych z tą darowizną.</w:t>
      </w:r>
    </w:p>
    <w:p/>
    <w:p>
      <w:r>
        <w:rPr>
          <w:b/>
          <w:sz w:val="20"/>
        </w:rPr>
        <w:t>§ 4 Wydanie rzeczy</w:t>
      </w:r>
    </w:p>
    <w:p>
      <w:r>
        <w:rPr>
          <w:b w:val="0"/>
          <w:sz w:val="20"/>
        </w:rPr>
        <w:t>Darczyńca zobowiązuje się wydać Obdarowanemu swoją część współwłasności samochodu niezwłocznie po podpisaniu umowy.</w:t>
      </w:r>
    </w:p>
    <w:p/>
    <w:p>
      <w:r>
        <w:rPr>
          <w:b/>
          <w:sz w:val="20"/>
        </w:rPr>
        <w:t>§ 5 Koszty umowy</w:t>
      </w:r>
    </w:p>
    <w:p>
      <w:r>
        <w:rPr>
          <w:b w:val="0"/>
          <w:sz w:val="20"/>
        </w:rPr>
        <w:t>Koszty związane z zawarciem niniejszej umowy, w tym koszty notarialne i opłaty skarbowe, ponosi Obdarowany.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W sprawach nieuregulowanych niniejszą umową stosuje się przepisy Kodeksu cywilnego. Wszelkie spory wynikłe z niniejszej umowy strony będą rozstrzygać polubownie, a w przypadku braku porozumienia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DARCZYŃCA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OBDAROWANY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https://umowy-specjalista.com/umowa-darowizny-1-2-samochodu-wzor/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darowizny-1-2-samochodu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