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DAROWIZNY CZĘŚCI SAMOCHODU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Dane Darczyńcy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</w:t>
      </w:r>
    </w:p>
    <w:p/>
    <w:p>
      <w:r>
        <w:rPr>
          <w:b/>
          <w:sz w:val="20"/>
        </w:rPr>
        <w:t>Dane Obdarowanego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PESEL/NIP : ______________________________________________</w:t>
      </w:r>
    </w:p>
    <w:p>
      <w:r>
        <w:rPr>
          <w:b w:val="0"/>
          <w:sz w:val="20"/>
        </w:rPr>
        <w:t>Adres zamieszkania : 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________________________________________________________</w:t>
      </w:r>
    </w:p>
    <w:p/>
    <w:p>
      <w:r>
        <w:rPr>
          <w:b/>
          <w:sz w:val="20"/>
        </w:rPr>
        <w:t>Opis darowanej części samochodu :</w:t>
      </w:r>
    </w:p>
    <w:p>
      <w:r>
        <w:rPr>
          <w:b w:val="0"/>
          <w:sz w:val="20"/>
        </w:rPr>
        <w:t>Marka pojazdu : ________________________________________________</w:t>
      </w:r>
    </w:p>
    <w:p>
      <w:r>
        <w:rPr>
          <w:b w:val="0"/>
          <w:sz w:val="20"/>
        </w:rPr>
        <w:t>Model pojazdu : ________________________________________________</w:t>
      </w:r>
    </w:p>
    <w:p>
      <w:r>
        <w:rPr>
          <w:b w:val="0"/>
          <w:sz w:val="20"/>
        </w:rPr>
        <w:t>Rok produkcji pojazdu : ________________________________________________</w:t>
      </w:r>
    </w:p>
    <w:p>
      <w:r>
        <w:rPr>
          <w:b w:val="0"/>
          <w:sz w:val="20"/>
        </w:rPr>
        <w:t>Numer części (jeśli dotyczy) : ________________________________________________</w:t>
      </w:r>
    </w:p>
    <w:p>
      <w:r>
        <w:rPr>
          <w:b w:val="0"/>
          <w:sz w:val="20"/>
        </w:rPr>
        <w:t>Stan techniczny części : ________________________________________________</w:t>
      </w:r>
    </w:p>
    <w:p/>
    <w:p>
      <w:r>
        <w:rPr>
          <w:b/>
          <w:sz w:val="20"/>
        </w:rPr>
        <w:t>§ 1 Przedmiot darowizny</w:t>
      </w:r>
    </w:p>
    <w:p>
      <w:r>
        <w:rPr>
          <w:b w:val="0"/>
          <w:sz w:val="20"/>
        </w:rPr>
        <w:t>Darczyńca oświadcza, że jest właścicielem opisanej powyżej części samochodu i przenosi na Obdarowanego własność tej części bezpłatnie.</w:t>
      </w:r>
    </w:p>
    <w:p/>
    <w:p>
      <w:r>
        <w:rPr>
          <w:b/>
          <w:sz w:val="20"/>
        </w:rPr>
        <w:t>§ 2 Oświadczenia Darczyńcy</w:t>
      </w:r>
    </w:p>
    <w:p>
      <w:r>
        <w:rPr>
          <w:b w:val="0"/>
          <w:sz w:val="20"/>
        </w:rPr>
        <w:t>Darczyńca oświadcza, że darowana część jest wolna od wad prawnych oraz że nie toczą się żadne postępowania, które mogłyby ograniczyć prawa Obdarowanego do tej części.</w:t>
      </w:r>
    </w:p>
    <w:p/>
    <w:p>
      <w:r>
        <w:rPr>
          <w:b/>
          <w:sz w:val="20"/>
        </w:rPr>
        <w:t>§ 3 Oświadczenia Obdarowanego</w:t>
      </w:r>
    </w:p>
    <w:p>
      <w:r>
        <w:rPr>
          <w:b w:val="0"/>
          <w:sz w:val="20"/>
        </w:rPr>
        <w:t>Obdarowany oświadcza, że przyjmuje darowiznę opisanej części samochodu i zapoznał się ze stanem technicznym darowanej części.</w:t>
      </w:r>
    </w:p>
    <w:p/>
    <w:p>
      <w:r>
        <w:rPr>
          <w:b/>
          <w:sz w:val="20"/>
        </w:rPr>
        <w:t>§ 4 Przeniesienie własności</w:t>
      </w:r>
    </w:p>
    <w:p>
      <w:r>
        <w:rPr>
          <w:b w:val="0"/>
          <w:sz w:val="20"/>
        </w:rPr>
        <w:t>Własność darowanej części samochodu przechodzi na Obdarowanego z chwilą podpisania niniejszej umowy.</w:t>
      </w:r>
    </w:p>
    <w:p/>
    <w:p>
      <w:r>
        <w:rPr>
          <w:b/>
          <w:sz w:val="20"/>
        </w:rPr>
        <w:t>§ 5 Koszty i wydanie</w:t>
      </w:r>
    </w:p>
    <w:p>
      <w:r>
        <w:rPr>
          <w:b w:val="0"/>
          <w:sz w:val="20"/>
        </w:rPr>
        <w:t>Koszty związane z wydaniem i ewentualnym przerejestrowaniem części ponosi Obdarowany. Darczyńca zobowiązuje się do niezwłocznego wydania darowanej części na żądanie Obdarowanego.</w:t>
      </w:r>
    </w:p>
    <w:p/>
    <w:p>
      <w:r>
        <w:rPr>
          <w:b/>
          <w:sz w:val="20"/>
        </w:rPr>
        <w:t>§ 6 Postanowienia końcowe</w:t>
      </w:r>
    </w:p>
    <w:p>
      <w:r>
        <w:rPr>
          <w:b w:val="0"/>
          <w:sz w:val="20"/>
        </w:rPr>
        <w:t>W sprawach nieuregulowanych niniejszą umową mają zastosowanie przepisy Kodeksu Cywilnego. Ewentualne spory wynikłe z umowy będą rozstrzygane przez sąd właściwy miejscowo dla Darczyńcy.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DARCZYŃCA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OBDAROWANY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https://umowy-specjalista.com/umowa-darowizny-czesci-samochodu-wzor-wypelnienia/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darowizny-czesci-samochodu-wzor-wypelnienia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