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BYDŁA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Sprzedawcy:</w:t>
      </w:r>
    </w:p>
    <w:p>
      <w:r>
        <w:rPr>
          <w:b w:val="0"/>
          <w:sz w:val="20"/>
        </w:rPr>
        <w:t>Imię i Nazwisko / Nazwa firmy : ___________________________________________</w:t>
      </w:r>
    </w:p>
    <w:p>
      <w:r>
        <w:rPr>
          <w:b w:val="0"/>
          <w:sz w:val="20"/>
        </w:rPr>
        <w:t>PESEL/NIP : ________________________________________________________________</w:t>
      </w:r>
    </w:p>
    <w:p>
      <w:r>
        <w:rPr>
          <w:b w:val="0"/>
          <w:sz w:val="20"/>
        </w:rPr>
        <w:t>Adres zamieszkania/siedziby : ______________________________________________</w:t>
      </w:r>
    </w:p>
    <w:p>
      <w:r>
        <w:rPr>
          <w:b w:val="0"/>
          <w:sz w:val="20"/>
        </w:rPr>
        <w:t>Nr dowodu osobistego / REGON : _____________________________________________</w:t>
      </w:r>
    </w:p>
    <w:p/>
    <w:p>
      <w:r>
        <w:rPr>
          <w:b/>
          <w:sz w:val="20"/>
        </w:rPr>
        <w:t>Dane Kupującego:</w:t>
      </w:r>
    </w:p>
    <w:p>
      <w:r>
        <w:rPr>
          <w:b w:val="0"/>
          <w:sz w:val="20"/>
        </w:rPr>
        <w:t>Imię i Nazwisko / Nazwa firmy : ___________________________________________</w:t>
      </w:r>
    </w:p>
    <w:p>
      <w:r>
        <w:rPr>
          <w:b w:val="0"/>
          <w:sz w:val="20"/>
        </w:rPr>
        <w:t>PESEL/NIP : ________________________________________________________________</w:t>
      </w:r>
    </w:p>
    <w:p>
      <w:r>
        <w:rPr>
          <w:b w:val="0"/>
          <w:sz w:val="20"/>
        </w:rPr>
        <w:t>Adres zamieszkania/siedziby : ______________________________________________</w:t>
      </w:r>
    </w:p>
    <w:p>
      <w:r>
        <w:rPr>
          <w:b w:val="0"/>
          <w:sz w:val="20"/>
        </w:rPr>
        <w:t>Nr dowodu osobistego / REGON : _____________________________________________</w:t>
      </w:r>
    </w:p>
    <w:p/>
    <w:p>
      <w:r>
        <w:rPr>
          <w:b/>
          <w:sz w:val="20"/>
        </w:rPr>
        <w:t>Przedmiot umowy - dane bydła:</w:t>
      </w:r>
    </w:p>
    <w:p>
      <w:r>
        <w:rPr>
          <w:b w:val="0"/>
          <w:sz w:val="20"/>
        </w:rPr>
        <w:t>Gatunek i rasa : ____________________________________________________________</w:t>
      </w:r>
    </w:p>
    <w:p>
      <w:r>
        <w:rPr>
          <w:b w:val="0"/>
          <w:sz w:val="20"/>
        </w:rPr>
        <w:t>Ilość zwierząt : ____________________________________________________________</w:t>
      </w:r>
    </w:p>
    <w:p>
      <w:r>
        <w:rPr>
          <w:b w:val="0"/>
          <w:sz w:val="20"/>
        </w:rPr>
        <w:t>Wiek / data urodzenia : ____________________________________________________</w:t>
      </w:r>
    </w:p>
    <w:p>
      <w:r>
        <w:rPr>
          <w:b w:val="0"/>
          <w:sz w:val="20"/>
        </w:rPr>
        <w:t>Nr identyfikacyjny / znak : _________________________________________________</w:t>
      </w:r>
    </w:p>
    <w:p>
      <w:r>
        <w:rPr>
          <w:b w:val="0"/>
          <w:sz w:val="20"/>
        </w:rPr>
        <w:t>Stan zdrowia i inne uwagi : _________________________________________________</w:t>
      </w:r>
    </w:p>
    <w:p/>
    <w:p>
      <w:r>
        <w:rPr>
          <w:b/>
          <w:sz w:val="20"/>
        </w:rPr>
        <w:t>Cena i warunki płatności:</w:t>
      </w:r>
    </w:p>
    <w:p>
      <w:r>
        <w:rPr>
          <w:b w:val="0"/>
          <w:sz w:val="20"/>
        </w:rPr>
        <w:t>Cena sprzedaży : _________________ PLN</w:t>
      </w:r>
    </w:p>
    <w:p>
      <w:r>
        <w:rPr>
          <w:b w:val="0"/>
          <w:sz w:val="20"/>
        </w:rPr>
        <w:t>Sposób płatności : 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bydło o parametrach określonych powyżej. Sprzedawca oświadcza, że jest właścicielem bydła oraz że zwierzęta są wolne od wad prawnych.</w:t>
      </w:r>
    </w:p>
    <w:p/>
    <w:p>
      <w:r>
        <w:rPr>
          <w:b/>
          <w:sz w:val="20"/>
        </w:rPr>
        <w:t>§ 2 Stan zdrowia i odpowiedzialność</w:t>
      </w:r>
    </w:p>
    <w:p>
      <w:r>
        <w:rPr>
          <w:b w:val="0"/>
          <w:sz w:val="20"/>
        </w:rPr>
        <w:t>Sprzedawca oświadcza, że bydło jest zdrowe i nie wykazuje objawów chorób zakaźnych w dniu zawarcia umowy. Kupujący ma prawo do dokonania oględzin przed podpisaniem umowy.</w:t>
      </w:r>
    </w:p>
    <w:p/>
    <w:p>
      <w:r>
        <w:rPr>
          <w:b/>
          <w:sz w:val="20"/>
        </w:rPr>
        <w:t>§ 3 Przeniesienie własności i ryzyka</w:t>
      </w:r>
    </w:p>
    <w:p>
      <w:r>
        <w:rPr>
          <w:b w:val="0"/>
          <w:sz w:val="20"/>
        </w:rPr>
        <w:t>Własność bydła przechodzi na Kupującego z chwilą zapłaty całej ceny oraz odbioru zwierząt. Ryzyko przypadkowej utraty lub uszkodzenia przechodzi na Kupującego w momencie odbioru.</w:t>
      </w:r>
    </w:p>
    <w:p/>
    <w:p>
      <w:r>
        <w:rPr>
          <w:b/>
          <w:sz w:val="20"/>
        </w:rPr>
        <w:t>§ 4 Odbiór bydła</w:t>
      </w:r>
    </w:p>
    <w:p>
      <w:r>
        <w:rPr>
          <w:b w:val="0"/>
          <w:sz w:val="20"/>
        </w:rPr>
        <w:t>Kupujący zobowiązuje się do odbioru bydła w terminie _______ dni od podpisania umowy w miejscu wskazanym przez Sprzedawcę.</w:t>
      </w:r>
    </w:p>
    <w:p/>
    <w:p>
      <w:r>
        <w:rPr>
          <w:b/>
          <w:sz w:val="20"/>
        </w:rPr>
        <w:t>§ 5 Gwarancje i reklamacje</w:t>
      </w:r>
    </w:p>
    <w:p>
      <w:r>
        <w:rPr>
          <w:b w:val="0"/>
          <w:sz w:val="20"/>
        </w:rPr>
        <w:t>Sprzedawca nie udziela dodatkowych gwarancji poza określonymi w niniejszej umowie. Reklamacje dotyczące stanu zdrowia bydła muszą być zgłoszone niezwłocznie po odbiorze.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Koszty transportu, przemieszczenia oraz wszelkie inne koszty związane z odbiorem bydła ponosi _________________.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zastosowanie mają przepisy Kodeksu cywilnego. Spory wynikłe z umowy będą rozstrzygane przez sąd właściwy miejscowo dla Sprzedawcy.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https://umowy-specjalista.com/umowa-kupna-sprzedazy-bydla-wzor-do-druku/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bydla-wzor-do-druku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