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UMOWA KUPNA-SPRZEDAŻY</w:t>
      </w:r>
    </w:p>
    <w:p/>
    <w:p/>
    <w:p>
      <w:r>
        <w:rPr>
          <w:b w:val="0"/>
          <w:sz w:val="22"/>
        </w:rPr>
        <w:t>Miejsce zawarcia umowy: ____________________________________________</w:t>
      </w:r>
    </w:p>
    <w:p>
      <w:r>
        <w:rPr>
          <w:b w:val="0"/>
          <w:sz w:val="22"/>
        </w:rPr>
        <w:t>Data zawarcia umowy: _______________________________________________</w:t>
      </w:r>
    </w:p>
    <w:p/>
    <w:p/>
    <w:p>
      <w:r>
        <w:rPr>
          <w:b/>
          <w:sz w:val="22"/>
        </w:rPr>
        <w:t>§ 1. Sprzedawca</w:t>
      </w:r>
    </w:p>
    <w:p>
      <w:r>
        <w:rPr>
          <w:b w:val="0"/>
          <w:sz w:val="22"/>
        </w:rPr>
        <w:t>Imię i nazwisko / Nazwa firmy: _______________________________________</w:t>
      </w:r>
    </w:p>
    <w:p>
      <w:r>
        <w:rPr>
          <w:b w:val="0"/>
          <w:sz w:val="22"/>
        </w:rPr>
        <w:t>PESEL / NIP: _________________________________________________________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</w:t>
      </w:r>
    </w:p>
    <w:p>
      <w:r>
        <w:rPr>
          <w:b w:val="0"/>
          <w:sz w:val="22"/>
        </w:rPr>
        <w:t>Dowód osobisty / REGON: ______________________________________________</w:t>
      </w:r>
    </w:p>
    <w:p/>
    <w:p/>
    <w:p>
      <w:r>
        <w:rPr>
          <w:b/>
          <w:sz w:val="22"/>
        </w:rPr>
        <w:t>§ 2. Kupujący</w:t>
      </w:r>
    </w:p>
    <w:p>
      <w:r>
        <w:rPr>
          <w:b w:val="0"/>
          <w:sz w:val="22"/>
        </w:rPr>
        <w:t>Imię i nazwisko / Nazwa firmy: _______________________________________</w:t>
      </w:r>
    </w:p>
    <w:p>
      <w:r>
        <w:rPr>
          <w:b w:val="0"/>
          <w:sz w:val="22"/>
        </w:rPr>
        <w:t>PESEL / NIP: _________________________________________________________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</w:t>
      </w:r>
    </w:p>
    <w:p>
      <w:r>
        <w:rPr>
          <w:b w:val="0"/>
          <w:sz w:val="22"/>
        </w:rPr>
        <w:t>Dowód osobisty / REGON: ______________________________________________</w:t>
      </w:r>
    </w:p>
    <w:p/>
    <w:p/>
    <w:p>
      <w:r>
        <w:rPr>
          <w:b/>
          <w:sz w:val="22"/>
        </w:rPr>
        <w:t>§ 3. Przedmiot umowy</w:t>
      </w:r>
    </w:p>
    <w:p>
      <w:r>
        <w:rPr>
          <w:b w:val="0"/>
          <w:sz w:val="22"/>
        </w:rPr>
        <w:t>Sprzedawca sprzedaje, a Kupujący kupuje niżej opisany przedmiot umowy na warunkach określonych w niniejszej umowie.</w:t>
      </w:r>
    </w:p>
    <w:p/>
    <w:p>
      <w:r>
        <w:rPr>
          <w:b/>
          <w:sz w:val="22"/>
        </w:rPr>
        <w:t>Przedmiot umowy:</w:t>
      </w:r>
    </w:p>
    <w:p>
      <w:r>
        <w:rPr>
          <w:b w:val="0"/>
          <w:sz w:val="22"/>
        </w:rPr>
        <w:t>Nazwa / opis przedmiotu: _______________________________________________</w:t>
      </w:r>
    </w:p>
    <w:p>
      <w:r>
        <w:rPr>
          <w:b w:val="0"/>
          <w:sz w:val="22"/>
        </w:rPr>
        <w:t>Marka / model: ________________________________________________________</w:t>
      </w:r>
    </w:p>
    <w:p>
      <w:r>
        <w:rPr>
          <w:b w:val="0"/>
          <w:sz w:val="22"/>
        </w:rPr>
        <w:t>Numer seryjny / identyfikacyjny: _______________________________________</w:t>
      </w:r>
    </w:p>
    <w:p>
      <w:r>
        <w:rPr>
          <w:b w:val="0"/>
          <w:sz w:val="22"/>
        </w:rPr>
        <w:t>Stan techniczny: ______________________________________________________</w:t>
      </w:r>
    </w:p>
    <w:p/>
    <w:p/>
    <w:p>
      <w:r>
        <w:rPr>
          <w:b/>
          <w:sz w:val="22"/>
        </w:rPr>
        <w:t>§ 4. Cena i warunki płatności</w:t>
      </w:r>
    </w:p>
    <w:p>
      <w:r>
        <w:rPr>
          <w:b w:val="0"/>
          <w:sz w:val="22"/>
        </w:rPr>
        <w:t>Cena sprzedaży: ___________________ PLN (słownie: _____________________)</w:t>
      </w:r>
    </w:p>
    <w:p>
      <w:r>
        <w:rPr>
          <w:b w:val="0"/>
          <w:sz w:val="22"/>
        </w:rPr>
        <w:t>Sposób zapłaty: _______________________________________________________</w:t>
      </w:r>
    </w:p>
    <w:p>
      <w:r>
        <w:rPr>
          <w:b w:val="0"/>
          <w:sz w:val="22"/>
        </w:rPr>
        <w:t>Termin zapłaty: _______________________________________________________</w:t>
      </w:r>
    </w:p>
    <w:p/>
    <w:p/>
    <w:p>
      <w:r>
        <w:rPr>
          <w:b/>
          <w:sz w:val="22"/>
        </w:rPr>
        <w:t>§ 5. Przeniesienie własności i ryzyko</w:t>
      </w:r>
    </w:p>
    <w:p>
      <w:r>
        <w:rPr>
          <w:b w:val="0"/>
          <w:sz w:val="22"/>
        </w:rPr>
        <w:t>Własność przedmiotu umowy przechodzi na Kupującego z chwilą zapłaty pełnej ceny. Ryzyko przypadkowej utraty lub uszkodzenia przedmiotu umowy przechodzi na Kupującego z momentem wydania.</w:t>
      </w:r>
    </w:p>
    <w:p/>
    <w:p/>
    <w:p>
      <w:r>
        <w:rPr>
          <w:b/>
          <w:sz w:val="22"/>
        </w:rPr>
        <w:t>§ 6. Oświadczenia stron</w:t>
      </w:r>
    </w:p>
    <w:p>
      <w:r>
        <w:rPr>
          <w:b w:val="0"/>
          <w:sz w:val="22"/>
        </w:rPr>
        <w:t>1. Sprzedawca oświadcza, że przedmiot umowy jest wolny od wad prawnych i nie jest obciążony prawami osób trzecich.</w:t>
      </w:r>
    </w:p>
    <w:p>
      <w:r>
        <w:rPr>
          <w:b w:val="0"/>
          <w:sz w:val="22"/>
        </w:rPr>
        <w:t>2. Kupujący oświadcza, że zapoznał się ze stanem technicznym przedmiotu umowy i akceptuje go.</w:t>
      </w:r>
    </w:p>
    <w:p/>
    <w:p/>
    <w:p>
      <w:r>
        <w:rPr>
          <w:b/>
          <w:sz w:val="22"/>
        </w:rPr>
        <w:t>§ 7. Reklamacje i rękojmia</w:t>
      </w:r>
    </w:p>
    <w:p>
      <w:r>
        <w:rPr>
          <w:b w:val="0"/>
          <w:sz w:val="22"/>
        </w:rPr>
        <w:t>Strony zgodnie postanawiają, iż Sprzedawca nie udziela gwarancji na przedmiot umowy. Kupujący nabywa przedmiot w stanie, w jakim się znajduje (sprzedaż 'jak jest').</w:t>
      </w:r>
    </w:p>
    <w:p/>
    <w:p/>
    <w:p>
      <w:r>
        <w:rPr>
          <w:b/>
          <w:sz w:val="22"/>
        </w:rPr>
        <w:t>§ 8. Postanowienia końcowe</w:t>
      </w:r>
    </w:p>
    <w:p>
      <w:r>
        <w:rPr>
          <w:b w:val="0"/>
          <w:sz w:val="22"/>
        </w:rPr>
        <w:t>W sprawach nieuregulowanych niniejszą umową zastosowanie mają przepisy Kodeksu cywilnego.</w:t>
      </w:r>
    </w:p>
    <w:p>
      <w:r>
        <w:rPr>
          <w:b w:val="0"/>
          <w:sz w:val="22"/>
        </w:rPr>
        <w:t>Wszelkie spory wynikłe z niniejszej umowy będą rozstrzygane przez sąd właściwy miejscowo dla siedziby Sprzedawcy.</w:t>
      </w:r>
    </w:p>
    <w:p/>
    <w:p/>
    <w:p/>
    <w:p>
      <w:r>
        <w:rPr>
          <w:b/>
          <w:sz w:val="22"/>
        </w:rPr>
        <w:t>Miejsce i data podpisania umowy:</w:t>
      </w:r>
    </w:p>
    <w:p>
      <w:r>
        <w:rPr>
          <w:b w:val="0"/>
          <w:sz w:val="22"/>
        </w:rPr>
        <w:t>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https://umowy-specjalista.com/umowa-kupna-sprzedazy-druk-wzor/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druk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