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KUPNA-SPRZEDAŻY MASZYNY ROLNICZEJ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Dane Sprzedawcy:</w:t>
      </w:r>
    </w:p>
    <w:p>
      <w:r>
        <w:rPr>
          <w:b w:val="0"/>
          <w:sz w:val="20"/>
        </w:rPr>
        <w:t>Imię i Nazwisko / Nazwa firmy : _______________________________________________</w:t>
      </w:r>
    </w:p>
    <w:p>
      <w:r>
        <w:rPr>
          <w:b w:val="0"/>
          <w:sz w:val="20"/>
        </w:rPr>
        <w:t>PESEL / NIP : ________________________________________________________________</w:t>
      </w:r>
    </w:p>
    <w:p>
      <w:r>
        <w:rPr>
          <w:b w:val="0"/>
          <w:sz w:val="20"/>
        </w:rPr>
        <w:t>Adres siedziby / zamieszkania : ________________________________________________</w:t>
      </w:r>
    </w:p>
    <w:p>
      <w:r>
        <w:rPr>
          <w:b w:val="0"/>
          <w:sz w:val="20"/>
        </w:rPr>
        <w:t>Nr dowodu osobistego / REGON : _______________________________________________</w:t>
      </w:r>
    </w:p>
    <w:p/>
    <w:p>
      <w:r>
        <w:rPr>
          <w:b/>
          <w:sz w:val="20"/>
        </w:rPr>
        <w:t>Dane Kupującego:</w:t>
      </w:r>
    </w:p>
    <w:p>
      <w:r>
        <w:rPr>
          <w:b w:val="0"/>
          <w:sz w:val="20"/>
        </w:rPr>
        <w:t>Imię i Nazwisko / Nazwa firmy : _______________________________________________</w:t>
      </w:r>
    </w:p>
    <w:p>
      <w:r>
        <w:rPr>
          <w:b w:val="0"/>
          <w:sz w:val="20"/>
        </w:rPr>
        <w:t>PESEL / NIP : ________________________________________________________________</w:t>
      </w:r>
    </w:p>
    <w:p>
      <w:r>
        <w:rPr>
          <w:b w:val="0"/>
          <w:sz w:val="20"/>
        </w:rPr>
        <w:t>Adres siedziby / zamieszkania : ________________________________________________</w:t>
      </w:r>
    </w:p>
    <w:p>
      <w:r>
        <w:rPr>
          <w:b w:val="0"/>
          <w:sz w:val="20"/>
        </w:rPr>
        <w:t>Nr dowodu osobistego / REGON : _______________________________________________</w:t>
      </w:r>
    </w:p>
    <w:p/>
    <w:p>
      <w:r>
        <w:rPr>
          <w:b/>
          <w:sz w:val="20"/>
        </w:rPr>
        <w:t>Dane Maszyny Rolniczej:</w:t>
      </w:r>
    </w:p>
    <w:p>
      <w:r>
        <w:rPr>
          <w:b w:val="0"/>
          <w:sz w:val="20"/>
        </w:rPr>
        <w:t>Rodzaj maszyny : _____________________________________________________________</w:t>
      </w:r>
    </w:p>
    <w:p>
      <w:r>
        <w:rPr>
          <w:b w:val="0"/>
          <w:sz w:val="20"/>
        </w:rPr>
        <w:t>Marka / Model : _______________________________________________________________</w:t>
      </w:r>
    </w:p>
    <w:p>
      <w:r>
        <w:rPr>
          <w:b w:val="0"/>
          <w:sz w:val="20"/>
        </w:rPr>
        <w:t>Rok produkcji : _______________________________________________________________</w:t>
      </w:r>
    </w:p>
    <w:p>
      <w:r>
        <w:rPr>
          <w:b w:val="0"/>
          <w:sz w:val="20"/>
        </w:rPr>
        <w:t>Numer fabryczny / VIN : _______________________________________________________</w:t>
      </w:r>
    </w:p>
    <w:p>
      <w:r>
        <w:rPr>
          <w:b w:val="0"/>
          <w:sz w:val="20"/>
        </w:rPr>
        <w:t>Stan techniczny : _____________________________________________________________</w:t>
      </w:r>
    </w:p>
    <w:p>
      <w:r>
        <w:rPr>
          <w:b w:val="0"/>
          <w:sz w:val="20"/>
        </w:rPr>
        <w:t>Wyposażenie dodatkowe : ______________________________________________________</w:t>
      </w:r>
    </w:p>
    <w:p/>
    <w:p>
      <w:r>
        <w:rPr>
          <w:b/>
          <w:sz w:val="20"/>
        </w:rPr>
        <w:t>Cena i warunki płatności:</w:t>
      </w:r>
    </w:p>
    <w:p>
      <w:r>
        <w:rPr>
          <w:b w:val="0"/>
          <w:sz w:val="20"/>
        </w:rPr>
        <w:t>Cena sprzedaży : _________________ PLN</w:t>
      </w:r>
    </w:p>
    <w:p>
      <w:r>
        <w:rPr>
          <w:b w:val="0"/>
          <w:sz w:val="20"/>
        </w:rPr>
        <w:t>Sposób płatności : ___________________________________________________________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Sprzedawca sprzedaje, a Kupujący kupuje maszynę rolniczą o parametrach określonych powyżej. Sprzedawca oświadcza, że jest właścicielem maszyny i posiada prawo do jej zbywania.</w:t>
      </w:r>
    </w:p>
    <w:p/>
    <w:p>
      <w:r>
        <w:rPr>
          <w:b/>
          <w:sz w:val="20"/>
        </w:rPr>
        <w:t>§ 2 Stan maszyny</w:t>
      </w:r>
    </w:p>
    <w:p>
      <w:r>
        <w:rPr>
          <w:b w:val="0"/>
          <w:sz w:val="20"/>
        </w:rPr>
        <w:t>Kupujący oświadcza, że zapoznał się ze stanem technicznym maszyny oraz jej wyposażeniem i akceptuje jej stan. Wszelkie widoczne wady zostały ujawnione i uwzględnione w cenie.</w:t>
      </w:r>
    </w:p>
    <w:p/>
    <w:p>
      <w:r>
        <w:rPr>
          <w:b/>
          <w:sz w:val="20"/>
        </w:rPr>
        <w:t>§ 3 Gwarancja i rękojmia</w:t>
      </w:r>
    </w:p>
    <w:p>
      <w:r>
        <w:rPr>
          <w:b w:val="0"/>
          <w:sz w:val="20"/>
        </w:rPr>
        <w:t>Sprzedawca wyłącza rękojmię za wady rzeczy używanej. Kupujący nabywa maszynę w stanie, w jakim się ona znajduje w dniu podpisania umowy.</w:t>
      </w:r>
    </w:p>
    <w:p/>
    <w:p>
      <w:r>
        <w:rPr>
          <w:b/>
          <w:sz w:val="20"/>
        </w:rPr>
        <w:t>§ 4 Przeniesienie własności</w:t>
      </w:r>
    </w:p>
    <w:p>
      <w:r>
        <w:rPr>
          <w:b w:val="0"/>
          <w:sz w:val="20"/>
        </w:rPr>
        <w:t>Własność maszyny przechodzi na Kupującego z chwilą zapłaty całej ceny i podpisania protokołu zdawczo-odbiorczego. Wraz z maszyną przekazane zostaną wszystkie dokumenty związane z jej użytkowaniem i własnością.</w:t>
      </w:r>
    </w:p>
    <w:p/>
    <w:p>
      <w:r>
        <w:rPr>
          <w:b/>
          <w:sz w:val="20"/>
        </w:rPr>
        <w:t>§ 5 Obowiązki stron</w:t>
      </w:r>
    </w:p>
    <w:p>
      <w:r>
        <w:rPr>
          <w:b w:val="0"/>
          <w:sz w:val="20"/>
        </w:rPr>
        <w:t>Sprzedawca zobowiązuje się do przekazania maszyny w terminie _______ dni od podpisania umowy. Kupujący zobowiązuje się do zapłaty ceny w terminie uzgodnionym w umowie.</w:t>
      </w:r>
    </w:p>
    <w:p/>
    <w:p>
      <w:r>
        <w:rPr>
          <w:b/>
          <w:sz w:val="20"/>
        </w:rPr>
        <w:t>§ 6 Koszty dodatkowe</w:t>
      </w:r>
    </w:p>
    <w:p>
      <w:r>
        <w:rPr>
          <w:b w:val="0"/>
          <w:sz w:val="20"/>
        </w:rPr>
        <w:t>Koszty związane z rejestracją, transportem oraz innymi czynnościami administracyjnymi ponosi strona wskazana: ____________________.</w:t>
      </w:r>
    </w:p>
    <w:p/>
    <w:p>
      <w:r>
        <w:rPr>
          <w:b/>
          <w:sz w:val="20"/>
        </w:rPr>
        <w:t>§ 7 Postanowienia końcowe</w:t>
      </w:r>
    </w:p>
    <w:p>
      <w:r>
        <w:rPr>
          <w:b w:val="0"/>
          <w:sz w:val="20"/>
        </w:rPr>
        <w:t>W sprawach nieuregulowanych niniejszą umową zastosowanie mają przepisy Kodeksu cywilnego. Wszelkie spory wynikłe z niniejszej umowy będą rozstrzygane przez sąd właściwy miejscowo.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SPRZEDAWCA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KUPUJĄCY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https://umowy-specjalista.com/umowa-kupna-sprzedazy-maszyny-rolniczej-wzor/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kupna-sprzedazy-maszyny-rolniczej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