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KUPNA-SPRZEDAŻY RZECZY UŻYWANEJ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Sprzedawca:</w:t>
      </w:r>
    </w:p>
    <w:p>
      <w:r>
        <w:rPr>
          <w:b w:val="0"/>
          <w:sz w:val="20"/>
        </w:rPr>
        <w:t>Imię i nazwisko / Firma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</w:t>
      </w:r>
    </w:p>
    <w:p>
      <w:r>
        <w:rPr>
          <w:b w:val="0"/>
          <w:sz w:val="20"/>
        </w:rPr>
        <w:t>Dowód tożsamości (seria i numer) : ________________________________________</w:t>
      </w:r>
    </w:p>
    <w:p/>
    <w:p>
      <w:r>
        <w:rPr>
          <w:b/>
          <w:sz w:val="20"/>
        </w:rPr>
        <w:t>Kupujący:</w:t>
      </w:r>
    </w:p>
    <w:p>
      <w:r>
        <w:rPr>
          <w:b w:val="0"/>
          <w:sz w:val="20"/>
        </w:rPr>
        <w:t>Imię i nazwisko / Firma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</w:t>
      </w:r>
    </w:p>
    <w:p>
      <w:r>
        <w:rPr>
          <w:b w:val="0"/>
          <w:sz w:val="20"/>
        </w:rPr>
        <w:t>Dowód tożsamości (seria i numer) : ________________________________________</w:t>
      </w:r>
    </w:p>
    <w:p/>
    <w:p>
      <w:r>
        <w:rPr>
          <w:b/>
          <w:sz w:val="20"/>
        </w:rPr>
        <w:t>Przedmiot umowy:</w:t>
      </w:r>
    </w:p>
    <w:p>
      <w:r>
        <w:rPr>
          <w:b w:val="0"/>
          <w:sz w:val="20"/>
        </w:rPr>
        <w:t>§ 1 Sprzedawca sprzedaje, a Kupujący kupuje rzecz używaną opisaną poniżej:</w:t>
      </w:r>
    </w:p>
    <w:p>
      <w:r>
        <w:rPr>
          <w:b w:val="0"/>
          <w:sz w:val="20"/>
        </w:rPr>
        <w:t>Nazwa / marka / model : ____________________________________________________</w:t>
      </w:r>
    </w:p>
    <w:p>
      <w:r>
        <w:rPr>
          <w:b w:val="0"/>
          <w:sz w:val="20"/>
        </w:rPr>
        <w:t>Numer seryjny / identyfikacyjny : ___________________________________________</w:t>
      </w:r>
    </w:p>
    <w:p>
      <w:r>
        <w:rPr>
          <w:b w:val="0"/>
          <w:sz w:val="20"/>
        </w:rPr>
        <w:t>Opis stanu technicznego i wizualnego : _____________________________________</w:t>
      </w:r>
    </w:p>
    <w:p/>
    <w:p>
      <w:r>
        <w:rPr>
          <w:b/>
          <w:sz w:val="20"/>
        </w:rPr>
        <w:t>Cena i warunki płatności:</w:t>
      </w:r>
    </w:p>
    <w:p>
      <w:r>
        <w:rPr>
          <w:b w:val="0"/>
          <w:sz w:val="20"/>
        </w:rPr>
        <w:t>§ 2 Cena sprzedaży wynosi : _________________ PLN</w:t>
      </w:r>
    </w:p>
    <w:p>
      <w:r>
        <w:rPr>
          <w:b w:val="0"/>
          <w:sz w:val="20"/>
        </w:rPr>
        <w:t>§ 3 Kupujący zobowiązuje się zapłacić cenę w następujący sposób: ______________</w:t>
      </w:r>
    </w:p>
    <w:p/>
    <w:p>
      <w:r>
        <w:rPr>
          <w:b/>
          <w:sz w:val="20"/>
        </w:rPr>
        <w:t>Oświadczenia stron:</w:t>
      </w:r>
    </w:p>
    <w:p>
      <w:r>
        <w:rPr>
          <w:b w:val="0"/>
          <w:sz w:val="20"/>
        </w:rPr>
        <w:t>§ 4 Sprzedawca oświadcza, że jest właścicielem sprzedawanej rzeczy,</w:t>
      </w:r>
    </w:p>
    <w:p>
      <w:r>
        <w:rPr>
          <w:b w:val="0"/>
          <w:sz w:val="20"/>
        </w:rPr>
        <w:t>nie jest obciążona prawami osób trzecich oraz że rzecz jest wolna od wad prawnych.</w:t>
      </w:r>
    </w:p>
    <w:p/>
    <w:p>
      <w:r>
        <w:rPr>
          <w:b w:val="0"/>
          <w:sz w:val="20"/>
        </w:rPr>
        <w:t>§ 5 Kupujący oświadcza, że zapoznał się ze stanem rzeczy i akceptuje jej stan,</w:t>
      </w:r>
    </w:p>
    <w:p>
      <w:r>
        <w:rPr>
          <w:b w:val="0"/>
          <w:sz w:val="20"/>
        </w:rPr>
        <w:t>w szczególności znane są mu wady widoczne i ukryte, jeśli takie występują.</w:t>
      </w:r>
    </w:p>
    <w:p/>
    <w:p>
      <w:r>
        <w:rPr>
          <w:b w:val="0"/>
          <w:sz w:val="20"/>
        </w:rPr>
        <w:t>§ 6 Sprzedawca nie udziela gwarancji na rzecz używaną, a odpowiedzialność z tytułu rękojmi</w:t>
      </w:r>
    </w:p>
    <w:p>
      <w:r>
        <w:rPr>
          <w:b w:val="0"/>
          <w:sz w:val="20"/>
        </w:rPr>
        <w:t>jest wyłączona, o ile przepisy prawa nie stanowią inaczej.</w:t>
      </w:r>
    </w:p>
    <w:p/>
    <w:p>
      <w:r>
        <w:rPr>
          <w:b/>
          <w:sz w:val="20"/>
        </w:rPr>
        <w:t>Przeniesienie własności i wydanie rzeczy:</w:t>
      </w:r>
    </w:p>
    <w:p>
      <w:r>
        <w:rPr>
          <w:b w:val="0"/>
          <w:sz w:val="20"/>
        </w:rPr>
        <w:t>§ 7 Własność rzeczy przechodzi na Kupującego z chwilą zapłaty całej ceny.</w:t>
      </w:r>
    </w:p>
    <w:p>
      <w:r>
        <w:rPr>
          <w:b w:val="0"/>
          <w:sz w:val="20"/>
        </w:rPr>
        <w:t>§ 8 Sprzedawca zobowiązuje się do wydania rzeczy Kupującemu niezwłocznie po podpisaniu umowy.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§ 9 W sprawach nieuregulowanych niniejszą umową mają zastosowanie przepisy Kodeksu cywilnego.</w:t>
      </w:r>
    </w:p>
    <w:p>
      <w:r>
        <w:rPr>
          <w:b w:val="0"/>
          <w:sz w:val="20"/>
        </w:rPr>
        <w:t>§ 10 Ewentualne spory będą rozstrzygane przez sąd właściwy miejscowo dla miejsca zamieszkania Sprzedawcy.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https://umowy-specjalista.com/umowa-kupna-sprzedazy-rzeczy-uzywanej-wzor/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kupna-sprzedazy-rzeczy-uzywanej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