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RZECZY</w:t>
      </w:r>
    </w:p>
    <w:p/>
    <w:p>
      <w:r>
        <w:rPr>
          <w:b w:val="0"/>
          <w:sz w:val="20"/>
        </w:rPr>
        <w:t>Miejsce zawarcia umowy: ____________________________    Data zawarcia umowy: ____________________________</w:t>
      </w:r>
    </w:p>
    <w:p/>
    <w:p>
      <w:r>
        <w:rPr>
          <w:b/>
          <w:sz w:val="20"/>
        </w:rPr>
        <w:t>Sprzedawca:</w:t>
      </w:r>
    </w:p>
    <w:p>
      <w:r>
        <w:rPr>
          <w:b w:val="0"/>
          <w:sz w:val="20"/>
        </w:rPr>
        <w:t>Imię i nazwisko / Nazwa firmy: ______________________________________________________________</w:t>
      </w:r>
    </w:p>
    <w:p>
      <w:r>
        <w:rPr>
          <w:b w:val="0"/>
          <w:sz w:val="20"/>
        </w:rPr>
        <w:t>Adres zamieszkania / Siedziba firmy: 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______________________________________________________________________________</w:t>
      </w:r>
    </w:p>
    <w:p>
      <w:r>
        <w:rPr>
          <w:b w:val="0"/>
          <w:sz w:val="20"/>
        </w:rPr>
        <w:t>Dokument tożsamości (seria i numer): ______________________________________________________</w:t>
      </w:r>
    </w:p>
    <w:p/>
    <w:p>
      <w:r>
        <w:rPr>
          <w:b/>
          <w:sz w:val="20"/>
        </w:rPr>
        <w:t>Kupujący:</w:t>
      </w:r>
    </w:p>
    <w:p>
      <w:r>
        <w:rPr>
          <w:b w:val="0"/>
          <w:sz w:val="20"/>
        </w:rPr>
        <w:t>Imię i nazwisko / Nazwa firmy: ______________________________________________________________</w:t>
      </w:r>
    </w:p>
    <w:p>
      <w:r>
        <w:rPr>
          <w:b w:val="0"/>
          <w:sz w:val="20"/>
        </w:rPr>
        <w:t>Adres zamieszkania / Siedziba firmy: 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______________________________________________________________________________</w:t>
      </w:r>
    </w:p>
    <w:p>
      <w:r>
        <w:rPr>
          <w:b w:val="0"/>
          <w:sz w:val="20"/>
        </w:rPr>
        <w:t>Dokument tożsamości (seria i numer): 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rzecz ruchomą opisaną poniżej:</w:t>
      </w:r>
    </w:p>
    <w:p>
      <w:r>
        <w:rPr>
          <w:b w:val="0"/>
          <w:sz w:val="20"/>
        </w:rPr>
        <w:t>Nazwa / opis rzeczy: _______________________________________________________________________</w:t>
      </w:r>
    </w:p>
    <w:p>
      <w:r>
        <w:rPr>
          <w:b w:val="0"/>
          <w:sz w:val="20"/>
        </w:rPr>
        <w:t>Stan rzeczy: ______________________________________________________________________________</w:t>
      </w:r>
    </w:p>
    <w:p>
      <w:r>
        <w:rPr>
          <w:b w:val="0"/>
          <w:sz w:val="20"/>
        </w:rPr>
        <w:t>Dodatkowe cechy / wyposażenie: ______________________________________________________________</w:t>
      </w:r>
    </w:p>
    <w:p/>
    <w:p>
      <w:r>
        <w:rPr>
          <w:b/>
          <w:sz w:val="20"/>
        </w:rPr>
        <w:t>§ 2 Cena</w:t>
      </w:r>
    </w:p>
    <w:p>
      <w:r>
        <w:rPr>
          <w:b w:val="0"/>
          <w:sz w:val="20"/>
        </w:rPr>
        <w:t>Cena sprzedaży wynosi: ______________________ PLN (słownie: ____________________________________).</w:t>
      </w:r>
    </w:p>
    <w:p>
      <w:r>
        <w:rPr>
          <w:b w:val="0"/>
          <w:sz w:val="20"/>
        </w:rPr>
        <w:t>Kupujący zobowiązuje się zapłacić Sprzedawcy powyższą kwotę w terminie i w sposób ustalony poniżej.</w:t>
      </w:r>
    </w:p>
    <w:p/>
    <w:p>
      <w:r>
        <w:rPr>
          <w:b/>
          <w:sz w:val="20"/>
        </w:rPr>
        <w:t>§ 3 Warunki płatności</w:t>
      </w:r>
    </w:p>
    <w:p>
      <w:r>
        <w:rPr>
          <w:b w:val="0"/>
          <w:sz w:val="20"/>
        </w:rPr>
        <w:t>Strony ustalają, że płatność nastąpi w formie: ____________________________________________________</w:t>
      </w:r>
    </w:p>
    <w:p>
      <w:r>
        <w:rPr>
          <w:b w:val="0"/>
          <w:sz w:val="20"/>
        </w:rPr>
        <w:t>Termin płatności: ___________________________________________________________________________</w:t>
      </w:r>
    </w:p>
    <w:p/>
    <w:p>
      <w:r>
        <w:rPr>
          <w:b/>
          <w:sz w:val="20"/>
        </w:rPr>
        <w:t>§ 4 Przekazanie rzeczy</w:t>
      </w:r>
    </w:p>
    <w:p>
      <w:r>
        <w:rPr>
          <w:b w:val="0"/>
          <w:sz w:val="20"/>
        </w:rPr>
        <w:t>Sprzedawca zobowiązuje się do wydania rzeczy Kupującemu w terminie _______________ dni od dnia zawarcia umowy.</w:t>
      </w:r>
    </w:p>
    <w:p>
      <w:r>
        <w:rPr>
          <w:b w:val="0"/>
          <w:sz w:val="20"/>
        </w:rPr>
        <w:t>Miejsce wydania rzeczy: ____________________________________________________________________</w:t>
      </w:r>
    </w:p>
    <w:p/>
    <w:p>
      <w:r>
        <w:rPr>
          <w:b/>
          <w:sz w:val="20"/>
        </w:rPr>
        <w:t>§ 5 Oświadczenia Sprzedawcy</w:t>
      </w:r>
    </w:p>
    <w:p>
      <w:r>
        <w:rPr>
          <w:b w:val="0"/>
          <w:sz w:val="20"/>
        </w:rPr>
        <w:t>1. Sprzedawca oświadcza, że jest wyłącznym właścicielem rzeczy i nie toczą się przeciwko niej żadne roszczenia osób trzecich.</w:t>
      </w:r>
    </w:p>
    <w:p>
      <w:r>
        <w:rPr>
          <w:b w:val="0"/>
          <w:sz w:val="20"/>
        </w:rPr>
        <w:t>2. Rzecz jest wolna od wad prawnych i fizycznych, z wyjątkiem tych ujawnionych Kupującemu przed zawarciem umowy.</w:t>
      </w:r>
    </w:p>
    <w:p/>
    <w:p>
      <w:r>
        <w:rPr>
          <w:b/>
          <w:sz w:val="20"/>
        </w:rPr>
        <w:t>§ 6 Oświadczenia Kupującego</w:t>
      </w:r>
    </w:p>
    <w:p>
      <w:r>
        <w:rPr>
          <w:b w:val="0"/>
          <w:sz w:val="20"/>
        </w:rPr>
        <w:t>Kupujący oświadcza, że zapoznał się ze stanem rzeczy, akceptuje jej stan oraz nie wnosi zastrzeżeń co do jej jakości.</w:t>
      </w:r>
    </w:p>
    <w:p/>
    <w:p>
      <w:r>
        <w:rPr>
          <w:b/>
          <w:sz w:val="20"/>
        </w:rPr>
        <w:t>§ 7 Przeniesienie własności</w:t>
      </w:r>
    </w:p>
    <w:p>
      <w:r>
        <w:rPr>
          <w:b w:val="0"/>
          <w:sz w:val="20"/>
        </w:rPr>
        <w:t>Własność rzeczy przechodzi na Kupującego z chwilą zapłaty całej ceny oraz wydania rzeczy.</w:t>
      </w:r>
    </w:p>
    <w:p/>
    <w:p>
      <w:r>
        <w:rPr>
          <w:b/>
          <w:sz w:val="20"/>
        </w:rPr>
        <w:t>§ 8 Rękojmia i gwarancja</w:t>
      </w:r>
    </w:p>
    <w:p>
      <w:r>
        <w:rPr>
          <w:b w:val="0"/>
          <w:sz w:val="20"/>
        </w:rPr>
        <w:t>Sprzedawca wyłącza rękojmię za wady fizyczne rzeczy używanej, chyba że w umowie postanowiono inaczej.</w:t>
      </w:r>
    </w:p>
    <w:p>
      <w:r>
        <w:rPr>
          <w:b w:val="0"/>
          <w:sz w:val="20"/>
        </w:rPr>
        <w:t>Kupujący nabywa rzecz w stanie, w jakim się ona znajduje w dniu zawarcia umowy.</w:t>
      </w:r>
    </w:p>
    <w:p/>
    <w:p>
      <w:r>
        <w:rPr>
          <w:b/>
          <w:sz w:val="20"/>
        </w:rPr>
        <w:t>§ 9 Koszty</w:t>
      </w:r>
    </w:p>
    <w:p>
      <w:r>
        <w:rPr>
          <w:b w:val="0"/>
          <w:sz w:val="20"/>
        </w:rPr>
        <w:t>Koszty związane z przeniesieniem własności, w tym podatki i opłaty, ponosi: _______________________________.</w:t>
      </w:r>
    </w:p>
    <w:p/>
    <w:p>
      <w:r>
        <w:rPr>
          <w:b/>
          <w:sz w:val="20"/>
        </w:rPr>
        <w:t>§ 10 Postanowienia końcowe</w:t>
      </w:r>
    </w:p>
    <w:p>
      <w:r>
        <w:rPr>
          <w:b w:val="0"/>
          <w:sz w:val="20"/>
        </w:rPr>
        <w:t>W sprawach nieuregulowanych niniejszą umową mają zastosowanie przepisy Kodeksu cywilnego.</w:t>
      </w:r>
    </w:p>
    <w:p>
      <w:r>
        <w:rPr>
          <w:b w:val="0"/>
          <w:sz w:val="20"/>
        </w:rPr>
        <w:t>Wszelkie spory wynikłe z niniejszej umowy będą rozstrzygane przez sąd właściwy dla miejsca zamieszkania Sprzedawcy.</w:t>
      </w:r>
    </w:p>
    <w:p>
      <w:r>
        <w:rPr>
          <w:b w:val="0"/>
          <w:sz w:val="20"/>
        </w:rPr>
        <w:t>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https://umowy-specjalista.com/umowa-kupna-sprzedazy-rzeczy-wzor/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rzecz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