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O PRACĘ NA CZĘŚĆ ETATU (1/8 ETATU)</w:t>
      </w:r>
    </w:p>
    <w:p/>
    <w:p/>
    <w:p>
      <w:r>
        <w:rPr>
          <w:b/>
          <w:sz w:val="20"/>
        </w:rPr>
        <w:t>Zawarta w dniu _______________ w _______________ pomiędzy:</w:t>
      </w:r>
    </w:p>
    <w:p/>
    <w:p>
      <w:r>
        <w:rPr>
          <w:b/>
          <w:sz w:val="20"/>
        </w:rPr>
        <w:t>1. Pracodawcą:</w:t>
      </w:r>
    </w:p>
    <w:p>
      <w:r>
        <w:rPr>
          <w:b w:val="0"/>
          <w:sz w:val="20"/>
        </w:rPr>
        <w:t>Nazwa / Firma : ____________________________________________________________</w:t>
      </w:r>
    </w:p>
    <w:p>
      <w:r>
        <w:rPr>
          <w:b w:val="0"/>
          <w:sz w:val="20"/>
        </w:rPr>
        <w:t>Adres siedziby : ____________________________________________________________</w:t>
      </w:r>
    </w:p>
    <w:p>
      <w:r>
        <w:rPr>
          <w:b w:val="0"/>
          <w:sz w:val="20"/>
        </w:rPr>
        <w:t>NIP : __________________________ REGON : _________________________________</w:t>
      </w:r>
    </w:p>
    <w:p>
      <w:r>
        <w:rPr>
          <w:b w:val="0"/>
          <w:sz w:val="20"/>
        </w:rPr>
        <w:t>Reprezentowanym przez : ___________________________________________________</w:t>
      </w:r>
    </w:p>
    <w:p/>
    <w:p>
      <w:r>
        <w:rPr>
          <w:b/>
          <w:sz w:val="20"/>
        </w:rPr>
        <w:t>2. Pracownikiem:</w:t>
      </w:r>
    </w:p>
    <w:p>
      <w:r>
        <w:rPr>
          <w:b w:val="0"/>
          <w:sz w:val="20"/>
        </w:rPr>
        <w:t>Imię i nazwisko : 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</w:t>
      </w:r>
    </w:p>
    <w:p>
      <w:r>
        <w:rPr>
          <w:b w:val="0"/>
          <w:sz w:val="20"/>
        </w:rPr>
        <w:t>PESEL : _________________________ Nr dowodu osobistego : 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Pracodawca zatrudnia Pracownika na stanowisku _______________________________ w wymiarze 1/8 etatu (5 godzin tygodniowo), zgodnie z obowiązującym rozkładem czasu pracy.</w:t>
      </w:r>
    </w:p>
    <w:p/>
    <w:p>
      <w:r>
        <w:rPr>
          <w:b/>
          <w:sz w:val="20"/>
        </w:rPr>
        <w:t>§ 2 Okres obowiązywania umowy</w:t>
      </w:r>
    </w:p>
    <w:p>
      <w:r>
        <w:rPr>
          <w:b w:val="0"/>
          <w:sz w:val="20"/>
        </w:rPr>
        <w:t>Umowa zostaje zawarta na czas określony/nieokreślony ________________________.</w:t>
      </w:r>
    </w:p>
    <w:p/>
    <w:p>
      <w:r>
        <w:rPr>
          <w:b/>
          <w:sz w:val="20"/>
        </w:rPr>
        <w:t>§ 3 Wynagrodzenie</w:t>
      </w:r>
    </w:p>
    <w:p>
      <w:r>
        <w:rPr>
          <w:b w:val="0"/>
          <w:sz w:val="20"/>
        </w:rPr>
        <w:t>Pracownik będzie otrzymywał wynagrodzenie w wysokości _________________ PLN brutto miesięcznie, proporcjonalne do wymiaru czasu pracy.</w:t>
      </w:r>
    </w:p>
    <w:p/>
    <w:p>
      <w:r>
        <w:rPr>
          <w:b/>
          <w:sz w:val="20"/>
        </w:rPr>
        <w:t>§ 4 Obowiązki pracownika</w:t>
      </w:r>
    </w:p>
    <w:p>
      <w:r>
        <w:rPr>
          <w:b w:val="0"/>
          <w:sz w:val="20"/>
        </w:rPr>
        <w:t>Pracownik zobowiązuje się do wykonywania pracy sumiennie, przestrzegania regulaminu pracy, oraz zasad bhp i ppoż.</w:t>
      </w:r>
    </w:p>
    <w:p/>
    <w:p>
      <w:r>
        <w:rPr>
          <w:b/>
          <w:sz w:val="20"/>
        </w:rPr>
        <w:t>§ 5 Czas pracy</w:t>
      </w:r>
    </w:p>
    <w:p>
      <w:r>
        <w:rPr>
          <w:b w:val="0"/>
          <w:sz w:val="20"/>
        </w:rPr>
        <w:t>Pracownik będzie świadczył pracę w dniach i godzinach ustalonych z Pracodawcą, odpowiadających 1/8 etatu.</w:t>
      </w:r>
    </w:p>
    <w:p/>
    <w:p>
      <w:r>
        <w:rPr>
          <w:b/>
          <w:sz w:val="20"/>
        </w:rPr>
        <w:t>§ 6 Urlopy i zwolnienia</w:t>
      </w:r>
    </w:p>
    <w:p>
      <w:r>
        <w:rPr>
          <w:b w:val="0"/>
          <w:sz w:val="20"/>
        </w:rPr>
        <w:t>Pracownikowi przysługuje urlop wypoczynkowy oraz inne uprawnienia wynikające z Kodeksu pracy, proporcjonalnie do wymiaru czasu pracy.</w:t>
      </w:r>
    </w:p>
    <w:p/>
    <w:p>
      <w:r>
        <w:rPr>
          <w:b/>
          <w:sz w:val="20"/>
        </w:rPr>
        <w:t>§ 7 Rozwiązanie umowy</w:t>
      </w:r>
    </w:p>
    <w:p>
      <w:r>
        <w:rPr>
          <w:b w:val="0"/>
          <w:sz w:val="20"/>
        </w:rPr>
        <w:t>Umowa może zostać rozwiązana za wypowiedzeniem zgodnie z przepisami Kodeksu pracy.</w:t>
      </w:r>
    </w:p>
    <w:p/>
    <w:p>
      <w:r>
        <w:rPr>
          <w:b/>
          <w:sz w:val="20"/>
        </w:rPr>
        <w:t>§ 8 Postanowienia końcowe</w:t>
      </w:r>
    </w:p>
    <w:p>
      <w:r>
        <w:rPr>
          <w:b w:val="0"/>
          <w:sz w:val="20"/>
        </w:rPr>
        <w:t>W sprawach nieuregulowanych niniejszą umową mają zastosowanie przepisy Kodeksu pracy oraz innych obowiązujących aktów prawnych.</w:t>
      </w:r>
    </w:p>
    <w:p/>
    <w:p/>
    <w:p>
      <w:r>
        <w:rPr>
          <w:b w:val="0"/>
          <w:sz w:val="20"/>
        </w:rPr>
        <w:t>Miejsce, data: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https://umowy-specjalista.com/umowa-na-1-8-etatu-wzor/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na-1-8-etatu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