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UMOWA NA MONTAŻ OKIEN</w:t>
      </w:r>
    </w:p>
    <w:p/>
    <w:p>
      <w:r>
        <w:rPr>
          <w:b w:val="0"/>
          <w:sz w:val="20"/>
        </w:rPr>
        <w:t>Miejsce : ____________________________    Data : ____________________________</w:t>
      </w:r>
    </w:p>
    <w:p/>
    <w:p>
      <w:r>
        <w:rPr>
          <w:b/>
          <w:sz w:val="20"/>
        </w:rPr>
        <w:t>Zleceniodawca :</w:t>
      </w:r>
    </w:p>
    <w:p>
      <w:r>
        <w:rPr>
          <w:b w:val="0"/>
          <w:sz w:val="20"/>
        </w:rPr>
        <w:t>Imię i Nazwisko / Nazwa firmy : ________________________________________________</w:t>
      </w:r>
    </w:p>
    <w:p>
      <w:r>
        <w:rPr>
          <w:b w:val="0"/>
          <w:sz w:val="20"/>
        </w:rPr>
        <w:t>Adres : ________________________________________________________________</w:t>
      </w:r>
    </w:p>
    <w:p>
      <w:r>
        <w:rPr>
          <w:b w:val="0"/>
          <w:sz w:val="20"/>
        </w:rPr>
        <w:t>NIP/PESEL : 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_______________________________________________________________</w:t>
      </w:r>
    </w:p>
    <w:p/>
    <w:p>
      <w:r>
        <w:rPr>
          <w:b/>
          <w:sz w:val="20"/>
        </w:rPr>
        <w:t>Wykonawca :</w:t>
      </w:r>
    </w:p>
    <w:p>
      <w:r>
        <w:rPr>
          <w:b w:val="0"/>
          <w:sz w:val="20"/>
        </w:rPr>
        <w:t>Imię i Nazwisko / Nazwa firmy : ________________________________________________</w:t>
      </w:r>
    </w:p>
    <w:p>
      <w:r>
        <w:rPr>
          <w:b w:val="0"/>
          <w:sz w:val="20"/>
        </w:rPr>
        <w:t>Adres : ________________________________________________________________</w:t>
      </w:r>
    </w:p>
    <w:p>
      <w:r>
        <w:rPr>
          <w:b w:val="0"/>
          <w:sz w:val="20"/>
        </w:rPr>
        <w:t>NIP : _______________________________________________________________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_______________________________________________________________</w:t>
      </w:r>
    </w:p>
    <w:p/>
    <w:p>
      <w:r>
        <w:rPr>
          <w:b/>
          <w:sz w:val="20"/>
        </w:rPr>
        <w:t>§ 1 Przedmiot umowy</w:t>
      </w:r>
    </w:p>
    <w:p>
      <w:r>
        <w:rPr>
          <w:b w:val="0"/>
          <w:sz w:val="20"/>
        </w:rPr>
        <w:t>Przedmiotem niniejszej umowy jest wykonanie usługi montażu okien zgodnie z warunkami określonymi w niniejszej umowie oraz załącznikach do niej.</w:t>
      </w:r>
    </w:p>
    <w:p/>
    <w:p>
      <w:r>
        <w:rPr>
          <w:b/>
          <w:sz w:val="20"/>
        </w:rPr>
        <w:t>§ 2 Zakres prac</w:t>
      </w:r>
    </w:p>
    <w:p>
      <w:r>
        <w:rPr>
          <w:b w:val="0"/>
          <w:sz w:val="20"/>
        </w:rPr>
        <w:t>1. Wykonawca zobowiązuje się do wykonania montażu okien w miejscu wskazanym przez Zleceniodawcę.</w:t>
      </w:r>
    </w:p>
    <w:p>
      <w:r>
        <w:rPr>
          <w:b w:val="0"/>
          <w:sz w:val="20"/>
        </w:rPr>
        <w:t>2. Szczegółowy zakres prac obejmuje:</w:t>
      </w:r>
    </w:p>
    <w:p>
      <w:r>
        <w:rPr>
          <w:b w:val="0"/>
          <w:sz w:val="20"/>
        </w:rPr>
        <w:t>- demontaż starych okien (jeśli dotyczy),</w:t>
      </w:r>
    </w:p>
    <w:p>
      <w:r>
        <w:rPr>
          <w:b w:val="0"/>
          <w:sz w:val="20"/>
        </w:rPr>
        <w:t>- montaż nowych okien zgodnie z instrukcjami producenta,</w:t>
      </w:r>
    </w:p>
    <w:p>
      <w:r>
        <w:rPr>
          <w:b w:val="0"/>
          <w:sz w:val="20"/>
        </w:rPr>
        <w:t>- uszczelnienie i wykończenie otworów okiennych,</w:t>
      </w:r>
    </w:p>
    <w:p>
      <w:r>
        <w:rPr>
          <w:b w:val="0"/>
          <w:sz w:val="20"/>
        </w:rPr>
        <w:t>- uprzątnięcie miejsca pracy po zakończeniu montażu.</w:t>
      </w:r>
    </w:p>
    <w:p/>
    <w:p>
      <w:r>
        <w:rPr>
          <w:b/>
          <w:sz w:val="20"/>
        </w:rPr>
        <w:t>§ 3 Termin realizacji</w:t>
      </w:r>
    </w:p>
    <w:p>
      <w:r>
        <w:rPr>
          <w:b w:val="0"/>
          <w:sz w:val="20"/>
        </w:rPr>
        <w:t>Wykonawca zobowiązuje się wykonać usługę montażu okien w terminie do __________________________ od dnia podpisania umowy.</w:t>
      </w:r>
    </w:p>
    <w:p/>
    <w:p>
      <w:r>
        <w:rPr>
          <w:b/>
          <w:sz w:val="20"/>
        </w:rPr>
        <w:t>§ 4 Wynagrodzenie i warunki płatności</w:t>
      </w:r>
    </w:p>
    <w:p>
      <w:r>
        <w:rPr>
          <w:b w:val="0"/>
          <w:sz w:val="20"/>
        </w:rPr>
        <w:t>1. Wynagrodzenie za wykonanie usługi wynosi _________________________ PLN (słownie: _______________________________).</w:t>
      </w:r>
    </w:p>
    <w:p>
      <w:r>
        <w:rPr>
          <w:b w:val="0"/>
          <w:sz w:val="20"/>
        </w:rPr>
        <w:t>2. Zapłata nastąpi na podstawie faktury/rachunku wystawionego przez Wykonawcę.</w:t>
      </w:r>
    </w:p>
    <w:p>
      <w:r>
        <w:rPr>
          <w:b w:val="0"/>
          <w:sz w:val="20"/>
        </w:rPr>
        <w:t>3. Termin płatności wynosi ______ dni od daty wystawienia faktury/rachunku.</w:t>
      </w:r>
    </w:p>
    <w:p/>
    <w:p>
      <w:r>
        <w:rPr>
          <w:b/>
          <w:sz w:val="20"/>
        </w:rPr>
        <w:t>§ 5 Obowiązki stron</w:t>
      </w:r>
    </w:p>
    <w:p>
      <w:r>
        <w:rPr>
          <w:b w:val="0"/>
          <w:sz w:val="20"/>
        </w:rPr>
        <w:t>1. Zleceniodawca zobowiązuje się do udostępnienia miejsca montażu oraz zapewnienia dostępu do instalacji niezbędnych do wykonania usługi.</w:t>
      </w:r>
    </w:p>
    <w:p>
      <w:r>
        <w:rPr>
          <w:b w:val="0"/>
          <w:sz w:val="20"/>
        </w:rPr>
        <w:t>2. Wykonawca zobowiązuje się do wykonania prac z należytą starannością oraz zgodnie z obowiązującymi przepisami i normami.</w:t>
      </w:r>
    </w:p>
    <w:p/>
    <w:p>
      <w:r>
        <w:rPr>
          <w:b/>
          <w:sz w:val="20"/>
        </w:rPr>
        <w:t>§ 6 Odpowiedzialność i gwarancja</w:t>
      </w:r>
    </w:p>
    <w:p>
      <w:r>
        <w:rPr>
          <w:b w:val="0"/>
          <w:sz w:val="20"/>
        </w:rPr>
        <w:t>1. Wykonawca udziela gwarancji na wykonane prace na okres ______ miesięcy od daty odbioru.</w:t>
      </w:r>
    </w:p>
    <w:p>
      <w:r>
        <w:rPr>
          <w:b w:val="0"/>
          <w:sz w:val="20"/>
        </w:rPr>
        <w:t>2. Wszelkie wady ujawnione w okresie gwarancji będą usunięte przez Wykonawcę niezwłocznie i bezpłatnie.</w:t>
      </w:r>
    </w:p>
    <w:p>
      <w:r>
        <w:rPr>
          <w:b w:val="0"/>
          <w:sz w:val="20"/>
        </w:rPr>
        <w:t>3. Wykonawca nie ponosi odpowiedzialności za wady wynikłe z nieprawidłowego użytkowania okien przez Zleceniodawcę.</w:t>
      </w:r>
    </w:p>
    <w:p/>
    <w:p>
      <w:r>
        <w:rPr>
          <w:b/>
          <w:sz w:val="20"/>
        </w:rPr>
        <w:t>§ 7 Odbiór prac</w:t>
      </w:r>
    </w:p>
    <w:p>
      <w:r>
        <w:rPr>
          <w:b w:val="0"/>
          <w:sz w:val="20"/>
        </w:rPr>
        <w:t>1. Po wykonaniu usługi nastąpi odbiór prac przez Zleceniodawcę.</w:t>
      </w:r>
    </w:p>
    <w:p>
      <w:r>
        <w:rPr>
          <w:b w:val="0"/>
          <w:sz w:val="20"/>
        </w:rPr>
        <w:t>2. W przypadku stwierdzenia wad odbiór może zostać odłożony do czasu ich usunięcia.</w:t>
      </w:r>
    </w:p>
    <w:p/>
    <w:p>
      <w:r>
        <w:rPr>
          <w:b/>
          <w:sz w:val="20"/>
        </w:rPr>
        <w:t>§ 8 Rozwiązanie umowy</w:t>
      </w:r>
    </w:p>
    <w:p>
      <w:r>
        <w:rPr>
          <w:b w:val="0"/>
          <w:sz w:val="20"/>
        </w:rPr>
        <w:t>Umowa może zostać rozwiązana za porozumieniem stron lub w przypadkach przewidzianych przepisami prawa.</w:t>
      </w:r>
    </w:p>
    <w:p/>
    <w:p>
      <w:r>
        <w:rPr>
          <w:b/>
          <w:sz w:val="20"/>
        </w:rPr>
        <w:t>§ 9 Postanowienia końcowe</w:t>
      </w:r>
    </w:p>
    <w:p>
      <w:r>
        <w:rPr>
          <w:b w:val="0"/>
          <w:sz w:val="20"/>
        </w:rPr>
        <w:t>1. W sprawach nieuregulowanych niniejszą umową mają zastosowanie przepisy Kodeksu Cywilnego.</w:t>
      </w:r>
    </w:p>
    <w:p>
      <w:r>
        <w:rPr>
          <w:b w:val="0"/>
          <w:sz w:val="20"/>
        </w:rPr>
        <w:t>2. Ewentualne spory wynikające z niniejszej umowy będą rozstrzygane przez sąd właściwy miejscowo dla siedziby Zleceniodawcy.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ZLECENIODAWCA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WYKONAWCA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/ Imię i Nazwisko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/ Imię i Nazwisko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https://umowy-specjalista.com/umowa-na-montaz-okien-wzor/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umowa-na-montaz-okien-wzor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