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 UŁOŻENIE KOSTKI BRUKOWEJ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Zamawiający :</w:t>
      </w:r>
    </w:p>
    <w:p>
      <w:r>
        <w:rPr>
          <w:b w:val="0"/>
          <w:sz w:val="20"/>
        </w:rPr>
        <w:t>Imię i Nazwisko / Nazwa firmy : 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Imię i Nazwisko / Nazwa firmy : 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Zamawiający zleca, a Wykonawca zobowiązuje się do wykonania usługi polegającej na ułożeniu kostki brukowej na terenie wskazanym przez Zamawiającego, zgodnie z dokumentacją techniczną i warunkami niniejszej umowy.</w:t>
      </w:r>
    </w:p>
    <w:p/>
    <w:p>
      <w:r>
        <w:rPr>
          <w:b/>
          <w:sz w:val="20"/>
        </w:rPr>
        <w:t>§ 2 Termin realizacji</w:t>
      </w:r>
    </w:p>
    <w:p>
      <w:r>
        <w:rPr>
          <w:b w:val="0"/>
          <w:sz w:val="20"/>
        </w:rPr>
        <w:t>1. Wykonawca zobowiązuje się wykonać przedmiot umowy w terminie do: ______________________________.</w:t>
      </w:r>
    </w:p>
    <w:p/>
    <w:p>
      <w:r>
        <w:rPr>
          <w:b/>
          <w:sz w:val="20"/>
        </w:rPr>
        <w:t>§ 3 Wynagrodzenie i warunki płatności</w:t>
      </w:r>
    </w:p>
    <w:p>
      <w:r>
        <w:rPr>
          <w:b w:val="0"/>
          <w:sz w:val="20"/>
        </w:rPr>
        <w:t>1. Strony ustalają wynagrodzenie za wykonanie usługi w wysokości: _________________ PLN (słownie: ____________________________________________________).</w:t>
      </w:r>
    </w:p>
    <w:p>
      <w:r>
        <w:rPr>
          <w:b w:val="0"/>
          <w:sz w:val="20"/>
        </w:rPr>
        <w:t>2. Wynagrodzenie płatne będzie na podstawie faktury/rachunku wystawionego przez Wykonawcę, w terminie ______________ dni od daty jej otrzymania.</w:t>
      </w:r>
    </w:p>
    <w:p/>
    <w:p>
      <w:r>
        <w:rPr>
          <w:b/>
          <w:sz w:val="20"/>
        </w:rPr>
        <w:t>§ 4 Obowiązki Wykonawcy</w:t>
      </w:r>
    </w:p>
    <w:p>
      <w:r>
        <w:rPr>
          <w:b w:val="0"/>
          <w:sz w:val="20"/>
        </w:rPr>
        <w:t>1. Wykonawca zobowiązuje się wykonać usługę z należytą starannością, zgodnie z obowiązującymi normami i przepisami BHP.</w:t>
      </w:r>
    </w:p>
    <w:p>
      <w:r>
        <w:rPr>
          <w:b w:val="0"/>
          <w:sz w:val="20"/>
        </w:rPr>
        <w:t>2. Wykonawca jest odpowiedzialny za jakość użytych materiałów oraz za prawidłowe wykonanie robót.</w:t>
      </w:r>
    </w:p>
    <w:p/>
    <w:p>
      <w:r>
        <w:rPr>
          <w:b/>
          <w:sz w:val="20"/>
        </w:rPr>
        <w:t>§ 5 Obowiązki Zamawiającego</w:t>
      </w:r>
    </w:p>
    <w:p>
      <w:r>
        <w:rPr>
          <w:b w:val="0"/>
          <w:sz w:val="20"/>
        </w:rPr>
        <w:t>1. Zamawiający zobowiązuje się do udostępnienia terenu oraz dostarczenia niezbędnych informacji i dokumentów do wykonania usługi.</w:t>
      </w:r>
    </w:p>
    <w:p>
      <w:r>
        <w:rPr>
          <w:b w:val="0"/>
          <w:sz w:val="20"/>
        </w:rPr>
        <w:t>2. Zamawiający zobowiązuje się do terminowego uregulowania należności zgodnie z §3.</w:t>
      </w:r>
    </w:p>
    <w:p/>
    <w:p>
      <w:r>
        <w:rPr>
          <w:b/>
          <w:sz w:val="20"/>
        </w:rPr>
        <w:t>§ 6 Odbiór prac</w:t>
      </w:r>
    </w:p>
    <w:p>
      <w:r>
        <w:rPr>
          <w:b w:val="0"/>
          <w:sz w:val="20"/>
        </w:rPr>
        <w:t>1. Po wykonaniu prac nastąpi protokolarne przekazanie i odbiór wykonanej usługi przez obie strony.</w:t>
      </w:r>
    </w:p>
    <w:p/>
    <w:p>
      <w:r>
        <w:rPr>
          <w:b/>
          <w:sz w:val="20"/>
        </w:rPr>
        <w:t>§ 7 Gwarancja i rękojmia</w:t>
      </w:r>
    </w:p>
    <w:p>
      <w:r>
        <w:rPr>
          <w:b w:val="0"/>
          <w:sz w:val="20"/>
        </w:rPr>
        <w:t>1. Wykonawca udziela gwarancji na wykonaną usługę na okres ______________ od daty odbioru.</w:t>
      </w:r>
    </w:p>
    <w:p>
      <w:r>
        <w:rPr>
          <w:b w:val="0"/>
          <w:sz w:val="20"/>
        </w:rPr>
        <w:t>2. Wszelkie wady ujawnione w okresie gwarancji będą usunięte przez Wykonawcę bezpłatnie w terminie uzgodnionym przez strony.</w:t>
      </w:r>
    </w:p>
    <w:p/>
    <w:p>
      <w:r>
        <w:rPr>
          <w:b/>
          <w:sz w:val="20"/>
        </w:rPr>
        <w:t>§ 8 Kary umowne</w:t>
      </w:r>
    </w:p>
    <w:p>
      <w:r>
        <w:rPr>
          <w:b w:val="0"/>
          <w:sz w:val="20"/>
        </w:rPr>
        <w:t>1. Za zwłokę w wykonaniu przedmiotu umowy Wykonawca zapłaci Zamawiającemu karę umowną w wysokości ______________ za każdy dzień zwłoki.</w:t>
      </w:r>
    </w:p>
    <w:p>
      <w:r>
        <w:rPr>
          <w:b w:val="0"/>
          <w:sz w:val="20"/>
        </w:rPr>
        <w:t>2. Zamawiający zastrzega sobie prawo do potrącenia kar umownych z wynagrodzenia Wykonawcy lub dochodzenia ich na drodze sądowej.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</w:r>
    </w:p>
    <w:p>
      <w:r>
        <w:rPr>
          <w:b w:val="0"/>
          <w:sz w:val="20"/>
        </w:rPr>
        <w:t>2. Spory wynikłe z niniejszej umowy będą rozstrzygane przez sąd właściwy miejscowo dla siedziby Zamawiającego.</w:t>
      </w:r>
    </w:p>
    <w:p>
      <w:r>
        <w:rPr>
          <w:b w:val="0"/>
          <w:sz w:val="20"/>
        </w:rPr>
        <w:t>3. Zmiany niniejszej umowy wymagają formy pisemnej pod rygorem nieważności.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https://umowy-specjalista.com/umowa-na-ulozenie-kostki-brukowej-wzor/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-ulozenie-kostki-brukowej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