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 WYKONANIE SCHODÓW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Zamawiający :</w:t>
      </w:r>
    </w:p>
    <w:p>
      <w:r>
        <w:rPr>
          <w:b w:val="0"/>
          <w:sz w:val="20"/>
        </w:rPr>
        <w:t>Imię i Nazwisko / Firma : 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Wykonawca :</w:t>
      </w:r>
    </w:p>
    <w:p>
      <w:r>
        <w:rPr>
          <w:b w:val="0"/>
          <w:sz w:val="20"/>
        </w:rPr>
        <w:t>Imię i Nazwisko / Firma : 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NIP/REGON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Wykonawca zobowiązuje się do wykonania schodów zgodnie z ustaleniami, projektem oraz specyfikacją techniczną zaakceptowaną przez Zamawiającego.</w:t>
      </w:r>
    </w:p>
    <w:p/>
    <w:p>
      <w:r>
        <w:rPr>
          <w:b/>
          <w:sz w:val="20"/>
        </w:rPr>
        <w:t>§ 2 Termin realizacji</w:t>
      </w:r>
    </w:p>
    <w:p>
      <w:r>
        <w:rPr>
          <w:b w:val="0"/>
          <w:sz w:val="20"/>
        </w:rPr>
        <w:t>Wykonanie i montaż schodów nastąpi w terminie uzgodnionym przez strony, nie dłuższym niż ______ dni od daty podpisania umowy.</w:t>
      </w:r>
    </w:p>
    <w:p/>
    <w:p>
      <w:r>
        <w:rPr>
          <w:b/>
          <w:sz w:val="20"/>
        </w:rPr>
        <w:t>§ 3 Wynagrodzenie</w:t>
      </w:r>
    </w:p>
    <w:p>
      <w:r>
        <w:rPr>
          <w:b w:val="0"/>
          <w:sz w:val="20"/>
        </w:rPr>
        <w:t>Strony ustalają wynagrodzenie za wykonanie przedmiotu umowy w wysokości _________________ PLN (słownie: ________________________________________).</w:t>
      </w:r>
    </w:p>
    <w:p>
      <w:r>
        <w:rPr>
          <w:b w:val="0"/>
          <w:sz w:val="20"/>
        </w:rPr>
        <w:t>Wynagrodzenie jest kwotą brutto i zawiera wszelkie koszty związane z wykonaniem umowy, w tym materiały, transport i montaż.</w:t>
      </w:r>
    </w:p>
    <w:p/>
    <w:p>
      <w:r>
        <w:rPr>
          <w:b/>
          <w:sz w:val="20"/>
        </w:rPr>
        <w:t>§ 4 Warunki płatności</w:t>
      </w:r>
    </w:p>
    <w:p>
      <w:r>
        <w:rPr>
          <w:b w:val="0"/>
          <w:sz w:val="20"/>
        </w:rPr>
        <w:t>Zapłata wynagrodzenia nastąpi na podstawie faktury/rachunku wystawionego przez Wykonawcę, w terminie ______ dni od dnia jej doręczenia Zamawiającemu.</w:t>
      </w:r>
    </w:p>
    <w:p>
      <w:r>
        <w:rPr>
          <w:b w:val="0"/>
          <w:sz w:val="20"/>
        </w:rPr>
        <w:t>Zamawiający może żądać wystawienia faktury VAT lub rachunku.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1. Wykonawca zobowiązuje się wykonać schody zgodnie z zasadami sztuki budowlanej i przepisami prawa.</w:t>
      </w:r>
    </w:p>
    <w:p>
      <w:r>
        <w:rPr>
          <w:b w:val="0"/>
          <w:sz w:val="20"/>
        </w:rPr>
        <w:t>2. Zamawiający zobowiązuje się do zapewnienia dostępu do miejsca wykonania schodów oraz terminowego odbioru wykonanych prac.</w:t>
      </w:r>
    </w:p>
    <w:p/>
    <w:p>
      <w:r>
        <w:rPr>
          <w:b/>
          <w:sz w:val="20"/>
        </w:rPr>
        <w:t>§ 6 Odbiór prac</w:t>
      </w:r>
    </w:p>
    <w:p>
      <w:r>
        <w:rPr>
          <w:b w:val="0"/>
          <w:sz w:val="20"/>
        </w:rPr>
        <w:t>Po wykonaniu schodów nastąpi odbiór końcowy, podczas którego Zamawiający oceni zgodność wykonania z umową i zgłosi ewentualne uwagi.</w:t>
      </w:r>
    </w:p>
    <w:p>
      <w:r>
        <w:rPr>
          <w:b w:val="0"/>
          <w:sz w:val="20"/>
        </w:rPr>
        <w:t>Brak uwag w terminie 7 dni od daty odbioru oznacza akceptację wykonanych prac.</w:t>
      </w:r>
    </w:p>
    <w:p/>
    <w:p>
      <w:r>
        <w:rPr>
          <w:b/>
          <w:sz w:val="20"/>
        </w:rPr>
        <w:t>§ 7 Gwarancja</w:t>
      </w:r>
    </w:p>
    <w:p>
      <w:r>
        <w:rPr>
          <w:b w:val="0"/>
          <w:sz w:val="20"/>
        </w:rPr>
        <w:t>Wykonawca udziela Zamawiającemu gwarancji na wykonane schody na okres ______ miesięcy od daty odbioru.</w:t>
      </w:r>
    </w:p>
    <w:p>
      <w:r>
        <w:rPr>
          <w:b w:val="0"/>
          <w:sz w:val="20"/>
        </w:rPr>
        <w:t>Wady ujawnione w okresie gwarancji Wykonawca zobowiązuje się usunąć niezwłocznie, nie później niż w terminie 14 dni od zgłoszenia.</w:t>
      </w:r>
    </w:p>
    <w:p/>
    <w:p>
      <w:r>
        <w:rPr>
          <w:b/>
          <w:sz w:val="20"/>
        </w:rPr>
        <w:t>§ 8 Odpowiedzialność</w:t>
      </w:r>
    </w:p>
    <w:p>
      <w:r>
        <w:rPr>
          <w:b w:val="0"/>
          <w:sz w:val="20"/>
        </w:rPr>
        <w:t>Wykonawca nie ponosi odpowiedzialności za wady wynikające z niewłaściwego użytkowania schodów przez Zamawiającego.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W sprawach nieuregulowanych umową zastosowanie mają przepisy Kodeksu cywilnego.</w:t>
      </w:r>
    </w:p>
    <w:p>
      <w:r>
        <w:rPr>
          <w:b w:val="0"/>
          <w:sz w:val="20"/>
        </w:rPr>
        <w:t>Ewentualne spory wynikłe na tle realizacji umowy strony będą rozstrzygać polubownie, a w przypadku braku porozumienia – przez właściwy sąd powszechny.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https://umowy-specjalista.com/umowa-na-wykonanie-schodow/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-wykonanie-schodow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