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NAJMU GARAŻU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Wynajmującego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Najemcy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Przedmiot Najmu :</w:t>
      </w:r>
    </w:p>
    <w:p>
      <w:r>
        <w:rPr>
          <w:b w:val="0"/>
          <w:sz w:val="20"/>
        </w:rPr>
        <w:t>Wynajmujący oddaje Najemcy do używania garaż położony pod adresem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o łącznej powierzchni : __________________ m²</w:t>
      </w:r>
    </w:p>
    <w:p/>
    <w:p>
      <w:r>
        <w:rPr>
          <w:b/>
          <w:sz w:val="20"/>
        </w:rPr>
        <w:t>§ 1 Czas trwania umowy</w:t>
      </w:r>
    </w:p>
    <w:p>
      <w:r>
        <w:rPr>
          <w:b w:val="0"/>
          <w:sz w:val="20"/>
        </w:rPr>
        <w:t>Umowa zostaje zawarta na czas określony / nieokreślony (niepotrzebne skreślić), rozpoczynający się w dniu podpisania umowy.</w:t>
      </w:r>
    </w:p>
    <w:p/>
    <w:p>
      <w:r>
        <w:rPr>
          <w:b/>
          <w:sz w:val="20"/>
        </w:rPr>
        <w:t>§ 2 Czynsz najmu i sposób płatności</w:t>
      </w:r>
    </w:p>
    <w:p>
      <w:r>
        <w:rPr>
          <w:b w:val="0"/>
          <w:sz w:val="20"/>
        </w:rPr>
        <w:t>Najemca zobowiązuje się płacić Wynajmującemu czynsz w wysokości ____________ PLN (słownie: _______________________________) miesięcznie.</w:t>
      </w:r>
    </w:p>
    <w:p>
      <w:r>
        <w:rPr>
          <w:b w:val="0"/>
          <w:sz w:val="20"/>
        </w:rPr>
        <w:t>Czynsz będzie płatny do dnia _______ każdego miesiąca na konto bankowe Wynajmującego o numerze: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lub w inny uzgodniony sposób.</w:t>
      </w:r>
    </w:p>
    <w:p/>
    <w:p>
      <w:r>
        <w:rPr>
          <w:b/>
          <w:sz w:val="20"/>
        </w:rPr>
        <w:t>§ 3 Kaucja zabezpieczająca</w:t>
      </w:r>
    </w:p>
    <w:p>
      <w:r>
        <w:rPr>
          <w:b w:val="0"/>
          <w:sz w:val="20"/>
        </w:rPr>
        <w:t>Najemca wpłaci Wynajmującemu kaucję w wysokości ____________ PLN tytułem zabezpieczenia ewentualnych roszczeń Wynajmującego.</w:t>
      </w:r>
    </w:p>
    <w:p>
      <w:r>
        <w:rPr>
          <w:b w:val="0"/>
          <w:sz w:val="20"/>
        </w:rPr>
        <w:t>Kaucja zostanie zwrócona Najemcy w terminie do 14 dni od dnia rozwiązania umowy, po potrąceniu ewentualnych kosztów napraw.</w:t>
      </w:r>
    </w:p>
    <w:p/>
    <w:p>
      <w:r>
        <w:rPr>
          <w:b/>
          <w:sz w:val="20"/>
        </w:rPr>
        <w:t>§ 4 Obowiązki Wynajmującego</w:t>
      </w:r>
    </w:p>
    <w:p>
      <w:r>
        <w:rPr>
          <w:b w:val="0"/>
          <w:sz w:val="20"/>
        </w:rPr>
        <w:t>Wynajmujący zobowiązuje się przekazać garaż w stanie nadającym się do umówionego użytku oraz utrzymywać go w takim stanie przez czas trwania najmu.</w:t>
      </w:r>
    </w:p>
    <w:p/>
    <w:p>
      <w:r>
        <w:rPr>
          <w:b/>
          <w:sz w:val="20"/>
        </w:rPr>
        <w:t>§ 5 Obowiązki Najemcy</w:t>
      </w:r>
    </w:p>
    <w:p>
      <w:r>
        <w:rPr>
          <w:b w:val="0"/>
          <w:sz w:val="20"/>
        </w:rPr>
        <w:t>Najemca zobowiązuje się do korzystania z garażu zgodnie z jego przeznaczeniem oraz do dbania o jego stan techniczny.</w:t>
      </w:r>
    </w:p>
    <w:p>
      <w:r>
        <w:rPr>
          <w:b w:val="0"/>
          <w:sz w:val="20"/>
        </w:rPr>
        <w:t>Najemca nie może podnajmować garażu osobom trzecim bez zgody Wynajmującego.</w:t>
      </w:r>
    </w:p>
    <w:p/>
    <w:p>
      <w:r>
        <w:rPr>
          <w:b/>
          <w:sz w:val="20"/>
        </w:rPr>
        <w:t>§ 6 Odpowiedzialność i naprawy</w:t>
      </w:r>
    </w:p>
    <w:p>
      <w:r>
        <w:rPr>
          <w:b w:val="0"/>
          <w:sz w:val="20"/>
        </w:rPr>
        <w:t>Najemca ponosi odpowiedzialność za szkody powstałe z jego winy lub zaniedbania.</w:t>
      </w:r>
    </w:p>
    <w:p>
      <w:r>
        <w:rPr>
          <w:b w:val="0"/>
          <w:sz w:val="20"/>
        </w:rPr>
        <w:t>Wszelkie naprawy wynikające z normalnego zużycia ponosi Wynajmujący, natomiast naprawy powstałe z winy Najemcy pokrywa Najemca.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Umowa może zostać rozwiązana za porozumieniem stron lub przez wypowiedzenie na piśmie z zachowaniem okresu wypowiedzenia wynoszącego ________ dni.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W sprawach nieuregulowanych niniejszą umową mają zastosowanie przepisy Kodeksu Cywilnego.</w:t>
      </w:r>
    </w:p>
    <w:p>
      <w:r>
        <w:rPr>
          <w:b w:val="0"/>
          <w:sz w:val="20"/>
        </w:rPr>
        <w:t>Ewentualne spory wynikłe z niniejszej umowy będą rozstrzygane przez sąd właściwy miejscowo dla siedziby Wynajmującego.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https://umowy-specjalista.com/umowa-najmu-garazu-wzor/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najmu-garaz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