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NAJMU LOKALU UŻYTKOWEGO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§ 1 Strony umowy</w:t>
      </w:r>
    </w:p>
    <w:p>
      <w:r>
        <w:rPr>
          <w:b w:val="0"/>
          <w:sz w:val="20"/>
        </w:rPr>
        <w:t>1. Wynajmujący: _______________________________________________________________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_____________________________________________________________________</w:t>
      </w:r>
    </w:p>
    <w:p>
      <w:r>
        <w:rPr>
          <w:b w:val="0"/>
          <w:sz w:val="20"/>
        </w:rPr>
        <w:t xml:space="preserve">   NIP: ___________________________    REGON: _________________________________</w:t>
      </w:r>
    </w:p>
    <w:p>
      <w:r>
        <w:rPr>
          <w:b w:val="0"/>
          <w:sz w:val="20"/>
        </w:rPr>
        <w:t xml:space="preserve">   Reprezentowany przez: ______________________________________________________</w:t>
      </w:r>
    </w:p>
    <w:p/>
    <w:p>
      <w:r>
        <w:rPr>
          <w:b w:val="0"/>
          <w:sz w:val="20"/>
        </w:rPr>
        <w:t>2. Najemca: ___________________________________________________________________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_____________________________________________________________________</w:t>
      </w:r>
    </w:p>
    <w:p>
      <w:r>
        <w:rPr>
          <w:b w:val="0"/>
          <w:sz w:val="20"/>
        </w:rPr>
        <w:t xml:space="preserve">   NIP (jeśli dotyczy): ___________________________    REGON (jeśli dotyczy): ______</w:t>
      </w:r>
    </w:p>
    <w:p>
      <w:r>
        <w:rPr>
          <w:b w:val="0"/>
          <w:sz w:val="20"/>
        </w:rPr>
        <w:t xml:space="preserve">   Reprezentowany przez: ______________________________________________________</w:t>
      </w:r>
    </w:p>
    <w:p/>
    <w:p/>
    <w:p>
      <w:r>
        <w:rPr>
          <w:b/>
          <w:sz w:val="20"/>
        </w:rPr>
        <w:t>§ 2 Przedmiot najmu</w:t>
      </w:r>
    </w:p>
    <w:p>
      <w:r>
        <w:rPr>
          <w:b w:val="0"/>
          <w:sz w:val="20"/>
        </w:rPr>
        <w:t>1. Wynajmujący oddaje Najemcy do używania lokal użytkowy położony przy: ________________</w:t>
      </w:r>
    </w:p>
    <w:p>
      <w:r>
        <w:rPr>
          <w:b w:val="0"/>
          <w:sz w:val="20"/>
        </w:rPr>
        <w:t xml:space="preserve">   o powierzchni: ______________ m², stanowiący część nieruchomości stanowiącej własność Wynajmującego.</w:t>
      </w:r>
    </w:p>
    <w:p>
      <w:r>
        <w:rPr>
          <w:b w:val="0"/>
          <w:sz w:val="20"/>
        </w:rPr>
        <w:t>2. Lokal jest przeznaczony na cele: ______________________________________________</w:t>
      </w:r>
    </w:p>
    <w:p>
      <w:r>
        <w:rPr>
          <w:b w:val="0"/>
          <w:sz w:val="20"/>
        </w:rPr>
        <w:t>3. Lokal jest wolny od obciążeń i praw osób trzecich.</w:t>
      </w:r>
    </w:p>
    <w:p/>
    <w:p>
      <w:r>
        <w:rPr>
          <w:b/>
          <w:sz w:val="20"/>
        </w:rPr>
        <w:t>§ 3 Czas trwania najmu</w:t>
      </w:r>
    </w:p>
    <w:p>
      <w:r>
        <w:rPr>
          <w:b w:val="0"/>
          <w:sz w:val="20"/>
        </w:rPr>
        <w:t>Umowa zostaje zawarta na czas określony/nieokreślony* od dnia podpisania umowy.</w:t>
      </w:r>
    </w:p>
    <w:p>
      <w:r>
        <w:rPr>
          <w:b w:val="0"/>
          <w:sz w:val="20"/>
        </w:rPr>
        <w:t>(*niepotrzebne skreślić)</w:t>
      </w:r>
    </w:p>
    <w:p/>
    <w:p>
      <w:r>
        <w:rPr>
          <w:b/>
          <w:sz w:val="20"/>
        </w:rPr>
        <w:t>§ 4 Czynsz najmu i opłaty</w:t>
      </w:r>
    </w:p>
    <w:p>
      <w:r>
        <w:rPr>
          <w:b w:val="0"/>
          <w:sz w:val="20"/>
        </w:rPr>
        <w:t>1. Najemca zobowiązuje się do płacenia Wynajmującemu czynszu najmu w wysokości: __________ PLN (słownie: ______________________________________________________________) miesięcznie.</w:t>
      </w:r>
    </w:p>
    <w:p>
      <w:r>
        <w:rPr>
          <w:b w:val="0"/>
          <w:sz w:val="20"/>
        </w:rPr>
        <w:t>2. Czynsz płatny jest z góry do dnia __ każdego miesiąca na rachunek bankowy Wynajmującego o numerze: _________________________________</w:t>
      </w:r>
    </w:p>
    <w:p>
      <w:r>
        <w:rPr>
          <w:b w:val="0"/>
          <w:sz w:val="20"/>
        </w:rPr>
        <w:t>3. Koszty mediów (woda, prąd, gaz, ogrzewanie itp.) oraz innych opłat związanych z użytkowaniem lokalu ponosi: ________________________________</w:t>
      </w:r>
    </w:p>
    <w:p/>
    <w:p>
      <w:r>
        <w:rPr>
          <w:b/>
          <w:sz w:val="20"/>
        </w:rPr>
        <w:t>§ 5 Kaucja</w:t>
      </w:r>
    </w:p>
    <w:p>
      <w:r>
        <w:rPr>
          <w:b w:val="0"/>
          <w:sz w:val="20"/>
        </w:rPr>
        <w:t>1. Najemca wpłaci Wynajmującemu kaucję zabezpieczającą w wysokości: __________ PLN (słownie: _____________________________________________________________).</w:t>
      </w:r>
    </w:p>
    <w:p>
      <w:r>
        <w:rPr>
          <w:b w:val="0"/>
          <w:sz w:val="20"/>
        </w:rPr>
        <w:t>2. Kaucja zostanie zwrócona Najemcy po zakończeniu najmu, po rozliczeniu ewentualnych należności z tytułu najmu i stanu lokalu.</w:t>
      </w:r>
    </w:p>
    <w:p/>
    <w:p>
      <w:r>
        <w:rPr>
          <w:b/>
          <w:sz w:val="20"/>
        </w:rPr>
        <w:t>§ 6 Obowiązki Wynajmującego</w:t>
      </w:r>
    </w:p>
    <w:p>
      <w:r>
        <w:rPr>
          <w:b w:val="0"/>
          <w:sz w:val="20"/>
        </w:rPr>
        <w:t>1. Wynajmujący zobowiązuje się do zapewnienia Najemcy spokojnego korzystania z lokalu.</w:t>
      </w:r>
    </w:p>
    <w:p>
      <w:r>
        <w:rPr>
          <w:b w:val="0"/>
          <w:sz w:val="20"/>
        </w:rPr>
        <w:t>2. Wynajmujący odpowiada za utrzymanie lokalu w stanie przydatnym do umówionego użytku.</w:t>
      </w:r>
    </w:p>
    <w:p/>
    <w:p>
      <w:r>
        <w:rPr>
          <w:b/>
          <w:sz w:val="20"/>
        </w:rPr>
        <w:t>§ 7 Obowiązki Najemcy</w:t>
      </w:r>
    </w:p>
    <w:p>
      <w:r>
        <w:rPr>
          <w:b w:val="0"/>
          <w:sz w:val="20"/>
        </w:rPr>
        <w:t>1. Najemca zobowiązuje się do używania lokalu zgodnie z jego przeznaczeniem oraz do dbania o jego stan techniczny.</w:t>
      </w:r>
    </w:p>
    <w:p>
      <w:r>
        <w:rPr>
          <w:b w:val="0"/>
          <w:sz w:val="20"/>
        </w:rPr>
        <w:t>2. Najemca nie może dokonywać zmian w lokalu bez zgody Wynajmującego.</w:t>
      </w:r>
    </w:p>
    <w:p>
      <w:r>
        <w:rPr>
          <w:b w:val="0"/>
          <w:sz w:val="20"/>
        </w:rPr>
        <w:t>3. Najemca zobowiązuje się do zwrotu lokalu w stanie niepogorszonym, z uwzględnieniem normalnego zużycia.</w:t>
      </w:r>
    </w:p>
    <w:p/>
    <w:p>
      <w:r>
        <w:rPr>
          <w:b/>
          <w:sz w:val="20"/>
        </w:rPr>
        <w:t>§ 8 Rozwiązanie umowy</w:t>
      </w:r>
    </w:p>
    <w:p>
      <w:r>
        <w:rPr>
          <w:b w:val="0"/>
          <w:sz w:val="20"/>
        </w:rPr>
        <w:t>1. Umowa może zostać rozwiązana za porozumieniem stron w każdym czasie.</w:t>
      </w:r>
    </w:p>
    <w:p>
      <w:r>
        <w:rPr>
          <w:b w:val="0"/>
          <w:sz w:val="20"/>
        </w:rPr>
        <w:t>2. Wypowiedzenie umowy przez każdą ze stron wymaga formy pisemnej i zachowania okresu wypowiedzenia wynoszącego ________ dni.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</w:r>
    </w:p>
    <w:p>
      <w:r>
        <w:rPr>
          <w:b w:val="0"/>
          <w:sz w:val="20"/>
        </w:rPr>
        <w:t>2. Ewentualne spory wynikające z niniejszej umowy strony będą starały się rozstrzygać polubownie, a w przypadku braku porozumienia właściwy jest sąd powszechny właściwy dla siedziby Wynajmującego.</w:t>
      </w:r>
    </w:p>
    <w:p>
      <w:r>
        <w:rPr>
          <w:b w:val="0"/>
          <w:sz w:val="20"/>
        </w:rPr>
        <w:t>3. Umowa sporządzona została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https://umowy-specjalista.com/umowa-najmu-lokalu-uzytkowego-wzor/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jmu-lokalu-uzytkowego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