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NAJMU OKAZJONALNEGO</w:t>
      </w:r>
    </w:p>
    <w:p/>
    <w:p>
      <w:r>
        <w:rPr>
          <w:b/>
          <w:sz w:val="20"/>
        </w:rPr>
        <w:t>Zawarta w dniu ___________________________ w ____________________________, pomiędzy:</w:t>
      </w:r>
    </w:p>
    <w:p/>
    <w:p>
      <w:r>
        <w:rPr>
          <w:b/>
          <w:sz w:val="20"/>
        </w:rPr>
        <w:t>1. Wynajmujący:</w:t>
      </w:r>
    </w:p>
    <w:p>
      <w:r>
        <w:rPr>
          <w:b w:val="0"/>
          <w:sz w:val="20"/>
        </w:rPr>
        <w:t>Imię i nazwisko: _____________________________________________________</w:t>
      </w:r>
    </w:p>
    <w:p>
      <w:r>
        <w:rPr>
          <w:b w:val="0"/>
          <w:sz w:val="20"/>
        </w:rPr>
        <w:t>PESEL/NIP: 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</w:t>
      </w:r>
    </w:p>
    <w:p>
      <w:r>
        <w:rPr>
          <w:b w:val="0"/>
          <w:sz w:val="20"/>
        </w:rPr>
        <w:t>Nr dowodu osobistego: _________________________________________________</w:t>
      </w:r>
    </w:p>
    <w:p/>
    <w:p>
      <w:r>
        <w:rPr>
          <w:b/>
          <w:sz w:val="20"/>
        </w:rPr>
        <w:t>2. Najemca:</w:t>
      </w:r>
    </w:p>
    <w:p>
      <w:r>
        <w:rPr>
          <w:b w:val="0"/>
          <w:sz w:val="20"/>
        </w:rPr>
        <w:t>Imię i nazwisko: _____________________________________________________</w:t>
      </w:r>
    </w:p>
    <w:p>
      <w:r>
        <w:rPr>
          <w:b w:val="0"/>
          <w:sz w:val="20"/>
        </w:rPr>
        <w:t>PESEL/NIP: 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</w:t>
      </w:r>
    </w:p>
    <w:p>
      <w:r>
        <w:rPr>
          <w:b w:val="0"/>
          <w:sz w:val="20"/>
        </w:rPr>
        <w:t>Nr dowodu osobistego: _________________________________________________</w:t>
      </w:r>
    </w:p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Wynajmujący oświadcza, że jest właścicielem lokalu mieszkalnego położonego pod adresem: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Najemca oświadcza, że zapoznał się ze stanem technicznym lokalu i przyjmuje go w stanie istniejącym.</w:t>
      </w:r>
    </w:p>
    <w:p/>
    <w:p>
      <w:r>
        <w:rPr>
          <w:b/>
          <w:sz w:val="20"/>
        </w:rPr>
        <w:t>§ 2 Czas trwania umowy</w:t>
      </w:r>
    </w:p>
    <w:p>
      <w:r>
        <w:rPr>
          <w:b w:val="0"/>
          <w:sz w:val="20"/>
        </w:rPr>
        <w:t>Umowa zostaje zawarta na czas oznaczony od __________________ do __________________.</w:t>
      </w:r>
    </w:p>
    <w:p/>
    <w:p>
      <w:r>
        <w:rPr>
          <w:b/>
          <w:sz w:val="20"/>
        </w:rPr>
        <w:t>§ 3 Czynsz i opłaty</w:t>
      </w:r>
    </w:p>
    <w:p>
      <w:r>
        <w:rPr>
          <w:b w:val="0"/>
          <w:sz w:val="20"/>
        </w:rPr>
        <w:t>Najemca zobowiązuje się do płacenia Wynajmującemu czynszu w wysokości ____________ PLN miesięcznie.</w:t>
      </w:r>
    </w:p>
    <w:p>
      <w:r>
        <w:rPr>
          <w:b w:val="0"/>
          <w:sz w:val="20"/>
        </w:rPr>
        <w:t>Czynsz płatny jest z góry do dnia __________ każdego miesiąca na rachunek bankowy Wynajmującego: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Koszty mediów oraz innych opłat związanych z użytkowaniem lokalu ponosi Najemca.</w:t>
      </w:r>
    </w:p>
    <w:p/>
    <w:p>
      <w:r>
        <w:rPr>
          <w:b/>
          <w:sz w:val="20"/>
        </w:rPr>
        <w:t>§ 4 Kaucja</w:t>
      </w:r>
    </w:p>
    <w:p>
      <w:r>
        <w:rPr>
          <w:b w:val="0"/>
          <w:sz w:val="20"/>
        </w:rPr>
        <w:t>Najemca wpłaca Wynajmującemu kaucję w wysokości ____________ PLN tytułem zabezpieczenia ewentualnych roszczeń.</w:t>
      </w:r>
    </w:p>
    <w:p>
      <w:r>
        <w:rPr>
          <w:b w:val="0"/>
          <w:sz w:val="20"/>
        </w:rPr>
        <w:t>Kaucja zostanie zwrócona Najemcy w terminie 14 dni od dnia zwrotu lokalu, po potrąceniu ewentualnych należności Wynajmującego.</w:t>
      </w:r>
    </w:p>
    <w:p/>
    <w:p>
      <w:r>
        <w:rPr>
          <w:b/>
          <w:sz w:val="20"/>
        </w:rPr>
        <w:t>§ 5 Najem okazjonalny</w:t>
      </w:r>
    </w:p>
    <w:p>
      <w:r>
        <w:rPr>
          <w:b w:val="0"/>
          <w:sz w:val="20"/>
        </w:rPr>
        <w:t>Najemca oświadcza, że lokal będzie wykorzystywał wyłącznie na cele mieszkalne oraz że w przypadku rozwiązania umowy opuści lokal.</w:t>
      </w:r>
    </w:p>
    <w:p>
      <w:r>
        <w:rPr>
          <w:b w:val="0"/>
          <w:sz w:val="20"/>
        </w:rPr>
        <w:t>Najemca zobowiązuje się do przedstawienia oświadczenia osoby trzeciej, która w razie eksmisji udostępni lokal zastępczy.</w:t>
      </w:r>
    </w:p>
    <w:p/>
    <w:p>
      <w:r>
        <w:rPr>
          <w:b/>
          <w:sz w:val="20"/>
        </w:rPr>
        <w:t>§ 6 Obowiązki Wynajmującego</w:t>
      </w:r>
    </w:p>
    <w:p>
      <w:r>
        <w:rPr>
          <w:b w:val="0"/>
          <w:sz w:val="20"/>
        </w:rPr>
        <w:t>Wynajmujący zobowiązuje się do utrzymania lokalu w stanie przydatnym do umówionego użytku oraz do niezakłócania Najemcy korzystania z lokalu.</w:t>
      </w:r>
    </w:p>
    <w:p/>
    <w:p>
      <w:r>
        <w:rPr>
          <w:b/>
          <w:sz w:val="20"/>
        </w:rPr>
        <w:t>§ 7 Obowiązki Najemcy</w:t>
      </w:r>
    </w:p>
    <w:p>
      <w:r>
        <w:rPr>
          <w:b w:val="0"/>
          <w:sz w:val="20"/>
        </w:rPr>
        <w:t>Najemca zobowiązuje się do terminowego płacenia czynszu, dbania o lokal oraz zwrotu lokalu w stanie niepogorszonym ponad normalne zużycie.</w:t>
      </w:r>
    </w:p>
    <w:p/>
    <w:p>
      <w:r>
        <w:rPr>
          <w:b/>
          <w:sz w:val="20"/>
        </w:rPr>
        <w:t>§ 8 Rozwiązanie umowy</w:t>
      </w:r>
    </w:p>
    <w:p>
      <w:r>
        <w:rPr>
          <w:b w:val="0"/>
          <w:sz w:val="20"/>
        </w:rPr>
        <w:t>Umowa może zostać rozwiązana za porozumieniem stron lub z zachowaniem miesięcznego okresu wypowiedzenia przez każdą ze stron.</w:t>
      </w:r>
    </w:p>
    <w:p>
      <w:r>
        <w:rPr>
          <w:b w:val="0"/>
          <w:sz w:val="20"/>
        </w:rPr>
        <w:t>W przypadku rażącego naruszenia warunków umowy Wynajmujący ma prawo do rozwiązania umowy ze skutkiem natychmiastowym.</w:t>
      </w:r>
    </w:p>
    <w:p/>
    <w:p>
      <w:r>
        <w:rPr>
          <w:b/>
          <w:sz w:val="20"/>
        </w:rPr>
        <w:t>§ 9 Załączniki</w:t>
      </w:r>
    </w:p>
    <w:p>
      <w:r>
        <w:rPr>
          <w:b w:val="0"/>
          <w:sz w:val="20"/>
        </w:rPr>
        <w:t>Integralną częścią umowy są następujące załączniki:</w:t>
      </w:r>
    </w:p>
    <w:p>
      <w:r>
        <w:rPr>
          <w:b w:val="0"/>
          <w:sz w:val="20"/>
        </w:rPr>
        <w:t>1. Oświadczenie Najemcy o poddaniu się egzekucji na wypadek eksmisji.</w:t>
      </w:r>
    </w:p>
    <w:p>
      <w:r>
        <w:rPr>
          <w:b w:val="0"/>
          <w:sz w:val="20"/>
        </w:rPr>
        <w:t>2. Oświadczenie osoby trzeciej o udostępnieniu lokalu zastępczego.</w:t>
      </w:r>
    </w:p>
    <w:p>
      <w:r>
        <w:rPr>
          <w:b w:val="0"/>
          <w:sz w:val="20"/>
        </w:rPr>
        <w:t>3. Protokoły zdawczo-odbiorcze stanu lokalu.</w:t>
      </w:r>
    </w:p>
    <w:p/>
    <w:p>
      <w:r>
        <w:rPr>
          <w:b/>
          <w:sz w:val="20"/>
        </w:rPr>
        <w:t>§ 10 Postanowienia końcowe</w:t>
      </w:r>
    </w:p>
    <w:p>
      <w:r>
        <w:rPr>
          <w:b w:val="0"/>
          <w:sz w:val="20"/>
        </w:rPr>
        <w:t>W sprawach nieuregulowanych niniejszą umową zastosowanie mają przepisy Kodeksu cywilnego oraz ustawy z dnia 21 czerwca 2001 r. o ochronie praw lokatorów.</w:t>
      </w:r>
    </w:p>
    <w:p>
      <w:r>
        <w:rPr>
          <w:b w:val="0"/>
          <w:sz w:val="20"/>
        </w:rPr>
        <w:t>Wszelkie spory wynikające z niniejszej umowy będą rozstrzygane przez sąd właściwy miejscowo dla siedziby Wynajmującego.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WYNAJMUJĄCY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NAJEMCA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https://umowy-specjalista.com/umowa-najmu-okazjonalnego-wzor-z-zalacznikami/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umowa-najmu-okazjonalnego-wzor-z-zalacznikami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