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O OPIEKĘ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Opiekuna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>
      <w:r>
        <w:rPr>
          <w:b/>
          <w:sz w:val="20"/>
        </w:rPr>
        <w:t>Dane Podopiecznego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Opiekun zobowiązuje się do świadczenia usług opiekuńczych na rzecz Podopiecznego, obejmujących pomoc w codziennych czynnościach życiowych oraz wsparcie emocjonalne.</w:t>
      </w:r>
    </w:p>
    <w:p/>
    <w:p>
      <w:r>
        <w:rPr>
          <w:b/>
          <w:sz w:val="20"/>
        </w:rPr>
        <w:t>§ 2 Czas trwania umowy</w:t>
      </w:r>
    </w:p>
    <w:p>
      <w:r>
        <w:rPr>
          <w:b w:val="0"/>
          <w:sz w:val="20"/>
        </w:rPr>
        <w:t>Umowa zostaje zawarta na czas określony/nieokreślony (niepotrzebne skreślić), począwszy od dnia podpisania umowy.</w:t>
      </w:r>
    </w:p>
    <w:p/>
    <w:p>
      <w:r>
        <w:rPr>
          <w:b/>
          <w:sz w:val="20"/>
        </w:rPr>
        <w:t>§ 3 Obowiązki Opiekuna</w:t>
      </w:r>
    </w:p>
    <w:p>
      <w:r>
        <w:rPr>
          <w:b w:val="0"/>
          <w:sz w:val="20"/>
        </w:rPr>
        <w:t>1. Opiekun zobowiązuje się do wykonywania świadczeń opiekuńczych z należytą starannością.</w:t>
      </w:r>
    </w:p>
    <w:p>
      <w:r>
        <w:rPr>
          <w:b w:val="0"/>
          <w:sz w:val="20"/>
        </w:rPr>
        <w:t>2. Opiekun będzie dbał o bezpieczeństwo i komfort Podopiecznego.</w:t>
      </w:r>
    </w:p>
    <w:p>
      <w:r>
        <w:rPr>
          <w:b w:val="0"/>
          <w:sz w:val="20"/>
        </w:rPr>
        <w:t>3. Opiekun zobowiązuje się do zachowania poufności w sprawach dotyczących Podopiecznego.</w:t>
      </w:r>
    </w:p>
    <w:p/>
    <w:p>
      <w:r>
        <w:rPr>
          <w:b/>
          <w:sz w:val="20"/>
        </w:rPr>
        <w:t>§ 4 Obowiązki Podopiecznego</w:t>
      </w:r>
    </w:p>
    <w:p>
      <w:r>
        <w:rPr>
          <w:b w:val="0"/>
          <w:sz w:val="20"/>
        </w:rPr>
        <w:t>Podopieczny zobowiązuje się do współpracy z Opiekunem oraz do terminowego regulowania należności wynikających z niniejszej umowy.</w:t>
      </w:r>
    </w:p>
    <w:p/>
    <w:p>
      <w:r>
        <w:rPr>
          <w:b/>
          <w:sz w:val="20"/>
        </w:rPr>
        <w:t>§ 5 Wynagrodzenie i sposób płatności</w:t>
      </w:r>
    </w:p>
    <w:p>
      <w:r>
        <w:rPr>
          <w:b w:val="0"/>
          <w:sz w:val="20"/>
        </w:rPr>
        <w:t>1. Podopieczny zobowiązuje się do zapłaty wynagrodzenia w wysokości ______________ PLN za świadczenia określone w § 1.</w:t>
      </w:r>
    </w:p>
    <w:p>
      <w:r>
        <w:rPr>
          <w:b w:val="0"/>
          <w:sz w:val="20"/>
        </w:rPr>
        <w:t>2. Wynagrodzenie będzie płatne w formie ___________________________________________________.</w:t>
      </w:r>
    </w:p>
    <w:p>
      <w:r>
        <w:rPr>
          <w:b w:val="0"/>
          <w:sz w:val="20"/>
        </w:rPr>
        <w:t>3. Termin płatności wynosi ______ dni od daty wystawienia rachunku/faktury.</w:t>
      </w:r>
    </w:p>
    <w:p/>
    <w:p>
      <w:r>
        <w:rPr>
          <w:b/>
          <w:sz w:val="20"/>
        </w:rPr>
        <w:t>§ 6 Odpowiedzialność stron</w:t>
      </w:r>
    </w:p>
    <w:p>
      <w:r>
        <w:rPr>
          <w:b w:val="0"/>
          <w:sz w:val="20"/>
        </w:rPr>
        <w:t>1. Opiekun nie ponosi odpowiedzialności za szkody powstałe z winy Podopiecznego lub osób trzecich.</w:t>
      </w:r>
    </w:p>
    <w:p>
      <w:r>
        <w:rPr>
          <w:b w:val="0"/>
          <w:sz w:val="20"/>
        </w:rPr>
        <w:t>2. Strony zobowiązują się do niezwłocznego informowania o wszelkich zdarzeniach mających wpływ na realizację umowy.</w:t>
      </w:r>
    </w:p>
    <w:p/>
    <w:p>
      <w:r>
        <w:rPr>
          <w:b/>
          <w:sz w:val="20"/>
        </w:rPr>
        <w:t>§ 7 Rozwiązanie umowy</w:t>
      </w:r>
    </w:p>
    <w:p>
      <w:r>
        <w:rPr>
          <w:b w:val="0"/>
          <w:sz w:val="20"/>
        </w:rPr>
        <w:t>1. Umowa może zostać rozwiązana za porozumieniem stron w każdym czasie.</w:t>
      </w:r>
    </w:p>
    <w:p>
      <w:r>
        <w:rPr>
          <w:b w:val="0"/>
          <w:sz w:val="20"/>
        </w:rPr>
        <w:t>2. Każda ze stron może rozwiązać umowę z zachowaniem ____________ dniowego okresu wypowiedzenia.</w:t>
      </w:r>
    </w:p>
    <w:p/>
    <w:p>
      <w:r>
        <w:rPr>
          <w:b/>
          <w:sz w:val="20"/>
        </w:rPr>
        <w:t>§ 8 Postanowienia końcowe</w:t>
      </w:r>
    </w:p>
    <w:p>
      <w:r>
        <w:rPr>
          <w:b w:val="0"/>
          <w:sz w:val="20"/>
        </w:rPr>
        <w:t>1. W sprawach nieuregulowanych niniejszą umową mają zastosowanie przepisy Kodeksu Cywilnego.</w:t>
      </w:r>
    </w:p>
    <w:p>
      <w:r>
        <w:rPr>
          <w:b w:val="0"/>
          <w:sz w:val="20"/>
        </w:rPr>
        <w:t>2. Spory wynikłe z niniejszej umowy będą rozstrzygane przez sąd właściwy miejscowo dla miejsca zamieszkania Podopiecznego.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OPIEKUN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PODOPIECZNY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https://umowy-specjalista.com/umowa-o-opieke-wzor/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o-opieke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