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O STERYLIZACJĘ NARZĘDZI KOSMETYCZNYCH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Zleceniodawcy (Klienta) :</w:t>
      </w:r>
    </w:p>
    <w:p>
      <w:r>
        <w:rPr>
          <w:b w:val="0"/>
          <w:sz w:val="20"/>
        </w:rPr>
        <w:t>Imię i Nazwisko / Nazwa firmy : 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NIP / PESEL : ____________________________________________________________</w:t>
      </w:r>
    </w:p>
    <w:p>
      <w:r>
        <w:rPr>
          <w:b w:val="0"/>
          <w:sz w:val="20"/>
        </w:rPr>
        <w:t>Telefon / Email : _________________________________________________________</w:t>
      </w:r>
    </w:p>
    <w:p/>
    <w:p>
      <w:r>
        <w:rPr>
          <w:b/>
          <w:sz w:val="20"/>
        </w:rPr>
        <w:t>Dane Wykonawcy (Usługodawcy) :</w:t>
      </w:r>
    </w:p>
    <w:p>
      <w:r>
        <w:rPr>
          <w:b w:val="0"/>
          <w:sz w:val="20"/>
        </w:rPr>
        <w:t>Nazwa firmy / Imię i Nazwisko : ___________________________________________</w:t>
      </w:r>
    </w:p>
    <w:p>
      <w:r>
        <w:rPr>
          <w:b w:val="0"/>
          <w:sz w:val="20"/>
        </w:rPr>
        <w:t>Adres siedziby : _________________________________________________________</w:t>
      </w:r>
    </w:p>
    <w:p>
      <w:r>
        <w:rPr>
          <w:b w:val="0"/>
          <w:sz w:val="20"/>
        </w:rPr>
        <w:t>NIP : _________________________________________________________________</w:t>
      </w:r>
    </w:p>
    <w:p>
      <w:r>
        <w:rPr>
          <w:b w:val="0"/>
          <w:sz w:val="20"/>
        </w:rPr>
        <w:t>Telefon / Email : 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Przedmiotem niniejszej umowy jest wykonanie usługi sterylizacji narzędzi kosmetycznych należących do Zleceniodawcy przez Wykonawcę zgodnie z obowiązującymi standardami sanitarnymi i przepisami prawa.</w:t>
      </w:r>
    </w:p>
    <w:p/>
    <w:p>
      <w:r>
        <w:rPr>
          <w:b/>
          <w:sz w:val="20"/>
        </w:rPr>
        <w:t>§ 2 Zakres i sposób realizacji usługi</w:t>
      </w:r>
    </w:p>
    <w:p>
      <w:r>
        <w:rPr>
          <w:b w:val="0"/>
          <w:sz w:val="20"/>
        </w:rPr>
        <w:t>1. Wykonawca zobowiązuje się do sterylizacji narzędzi kosmetycznych dostarczonych przez Zleceniodawcę zgodnie z procedurami zapewniającymi ich bezpieczne użycie.</w:t>
        <w:br/>
        <w:t>2. Sterylizacja zostanie wykonana przy użyciu autoklawu lub innej metody dopuszczonej prawnie.</w:t>
        <w:br/>
        <w:t>3. Wykonawca potwierdzi wykonanie usługi odpowiednim protokołem lub zaświadczeniem.</w:t>
      </w:r>
    </w:p>
    <w:p/>
    <w:p>
      <w:r>
        <w:rPr>
          <w:b/>
          <w:sz w:val="20"/>
        </w:rPr>
        <w:t>§ 3 Obowiązki Zleceniodawcy</w:t>
      </w:r>
    </w:p>
    <w:p>
      <w:r>
        <w:rPr>
          <w:b w:val="0"/>
          <w:sz w:val="20"/>
        </w:rPr>
        <w:t>1. Zleceniodawca zobowiązuje się do dostarczenia narzędzi w stanie umożliwiającym ich sterylizację.</w:t>
        <w:br/>
        <w:t>2. Narzędzia muszą być oczyszczone mechanicznie przed dostarczeniem do sterylizacji.</w:t>
        <w:br/>
        <w:t>3. Zleceniodawca odpowiada za jakość i stan narzędzi oraz ich właściwe oznakowanie.</w:t>
      </w:r>
    </w:p>
    <w:p/>
    <w:p>
      <w:r>
        <w:rPr>
          <w:b/>
          <w:sz w:val="20"/>
        </w:rPr>
        <w:t>§ 4 Obowiązki Wykonawcy</w:t>
      </w:r>
    </w:p>
    <w:p>
      <w:r>
        <w:rPr>
          <w:b w:val="0"/>
          <w:sz w:val="20"/>
        </w:rPr>
        <w:t>1. Wykonawca zobowiązuje się do wykonania usługi sterylizacji z należytą starannością i zgodnie z wymogami sanitarnymi.</w:t>
        <w:br/>
        <w:t>2. Wykonawca zapewni bezpieczne przechowywanie narzędzi w trakcie realizacji usługi.</w:t>
        <w:br/>
        <w:t>3. Wykonawca nie odpowiada za wady narzędzi wynikłe z ich stanu technicznego lub nieprawidłowego przygotowania.</w:t>
      </w:r>
    </w:p>
    <w:p/>
    <w:p>
      <w:r>
        <w:rPr>
          <w:b/>
          <w:sz w:val="20"/>
        </w:rPr>
        <w:t>§ 5 Cena i warunki płatności</w:t>
      </w:r>
    </w:p>
    <w:p>
      <w:r>
        <w:rPr>
          <w:b w:val="0"/>
          <w:sz w:val="20"/>
        </w:rPr>
        <w:t>1. Za wykonanie usługi sterylizacji Zleceniodawca zapłaci Wykonawcy kwotę __________________ PLN.</w:t>
        <w:br/>
        <w:t>2. Płatność nastąpi w terminie __________________ dni od daty wystawienia faktury/rachunku.</w:t>
        <w:br/>
        <w:t>3. W przypadku opóźnienia w płatności Wykonawca ma prawo naliczyć ustawowe odsetki.</w:t>
      </w:r>
    </w:p>
    <w:p/>
    <w:p>
      <w:r>
        <w:rPr>
          <w:b/>
          <w:sz w:val="20"/>
        </w:rPr>
        <w:t>§ 6 Odpowiedzialność</w:t>
      </w:r>
    </w:p>
    <w:p>
      <w:r>
        <w:rPr>
          <w:b w:val="0"/>
          <w:sz w:val="20"/>
        </w:rPr>
        <w:t>1. Wykonawca nie ponosi odpowiedzialności za szkody powstałe w wyniku nieprawidłowego użycia narzędzi po sterylizacji.</w:t>
        <w:br/>
        <w:t>2. Zleceniodawca ponosi odpowiedzialność za wszelkie szkody wynikłe z dostarczenia narzędzi niespełniających wymagań sanitarnych.</w:t>
      </w:r>
    </w:p>
    <w:p/>
    <w:p>
      <w:r>
        <w:rPr>
          <w:b/>
          <w:sz w:val="20"/>
        </w:rPr>
        <w:t>§ 7 Czas trwania umowy i rozwiązanie</w:t>
      </w:r>
    </w:p>
    <w:p>
      <w:r>
        <w:rPr>
          <w:b w:val="0"/>
          <w:sz w:val="20"/>
        </w:rPr>
        <w:t>1. Umowa zostaje zawarta na czas wykonania usługi sterylizacji określonej w §1.</w:t>
        <w:br/>
        <w:t>2. Umowa może zostać rozwiązana za porozumieniem stron lub z zachowaniem __________________ dniowego okresu wypowiedzenia.</w:t>
        <w:br/>
        <w:t>3. W przypadku niewykonania usługi z winy Wykonawcy, Zleceniodawca ma prawo odstąpić od umowy.</w:t>
      </w:r>
    </w:p>
    <w:p/>
    <w:p>
      <w:r>
        <w:rPr>
          <w:b/>
          <w:sz w:val="20"/>
        </w:rPr>
        <w:t>§ 8 Postanowienia końcowe</w:t>
      </w:r>
    </w:p>
    <w:p>
      <w:r>
        <w:rPr>
          <w:b w:val="0"/>
          <w:sz w:val="20"/>
        </w:rPr>
        <w:t>1. W sprawach nieuregulowanych niniejszą umową mają zastosowanie przepisy Kodeksu cywilnego oraz obowiązujące przepisy sanitarne.</w:t>
        <w:br/>
        <w:t>2. Wszelkie spory wynikające z niniejszej umowy będą rozstrzygane przez sąd właściwy miejscowo dla siedziby Wykonawcy.</w:t>
        <w:br/>
        <w:t>3. Umowa została sporządzona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https://umowy-specjalista.com/umowa-o-sterylizacje-narzedzi-kosmetycznych/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o-sterylizacje-narzedzi-kosmetycznych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