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WYKORZYSTANIE WIZERUNKU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1) Udzielający zgody (Model/Osoba):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2) Odbiorca zgody (Podmiot wykorzystujący wizerunek):</w:t>
      </w:r>
    </w:p>
    <w:p>
      <w:r>
        <w:rPr>
          <w:b w:val="0"/>
          <w:sz w:val="20"/>
        </w:rPr>
        <w:t>Nazwa/Firma : ___________________________________________________</w:t>
      </w:r>
    </w:p>
    <w:p>
      <w:r>
        <w:rPr>
          <w:b w:val="0"/>
          <w:sz w:val="20"/>
        </w:rPr>
        <w:t>NIP : ______________________________________________</w:t>
      </w:r>
    </w:p>
    <w:p>
      <w:r>
        <w:rPr>
          <w:b w:val="0"/>
          <w:sz w:val="20"/>
        </w:rPr>
        <w:t>Adres siedziby : 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Udzielający zgody wyraża nieodpłatną/odpłatną (niepotrzebne skreślić) zgodę na wykorzystywanie swojego wizerunku przez Odbiorcę zgody na warunkach określonych niniejszą umową.</w:t>
      </w:r>
    </w:p>
    <w:p/>
    <w:p>
      <w:r>
        <w:rPr>
          <w:b/>
          <w:sz w:val="20"/>
        </w:rPr>
        <w:t>§ 2 Zakres i cel wykorzystania wizerunku</w:t>
      </w:r>
    </w:p>
    <w:p>
      <w:r>
        <w:rPr>
          <w:b w:val="0"/>
          <w:sz w:val="20"/>
        </w:rPr>
        <w:t>Wizerunek może być wykorzystywany w następujących celach i formach:</w:t>
      </w:r>
    </w:p>
    <w:p>
      <w:r>
        <w:rPr>
          <w:b w:val="0"/>
          <w:sz w:val="20"/>
        </w:rPr>
        <w:t>- Publikacja w materiałach reklamowych, promocyjnych i marketingowych.</w:t>
      </w:r>
    </w:p>
    <w:p>
      <w:r>
        <w:rPr>
          <w:b w:val="0"/>
          <w:sz w:val="20"/>
        </w:rPr>
        <w:t>- Umieszczanie w mediach tradycyjnych i elektronicznych (w tym mediach społecznościowych, stronach internetowych).</w:t>
      </w:r>
    </w:p>
    <w:p>
      <w:r>
        <w:rPr>
          <w:b w:val="0"/>
          <w:sz w:val="20"/>
        </w:rPr>
        <w:t>- Utrwalanie i rozpowszechnianie w formie fotografii, filmów, nagrań dźwiękowych lub innych nośników.</w:t>
      </w:r>
    </w:p>
    <w:p>
      <w:r>
        <w:rPr>
          <w:b w:val="0"/>
          <w:sz w:val="20"/>
        </w:rPr>
        <w:t>Odbiorca zgody zobowiązuje się nie wykorzystywać wizerunku w sposób naruszający dobre imię Udzielającego zgody.</w:t>
      </w:r>
    </w:p>
    <w:p/>
    <w:p>
      <w:r>
        <w:rPr>
          <w:b/>
          <w:sz w:val="20"/>
        </w:rPr>
        <w:t>§ 3 Czas trwania zgody</w:t>
      </w:r>
    </w:p>
    <w:p>
      <w:r>
        <w:rPr>
          <w:b w:val="0"/>
          <w:sz w:val="20"/>
        </w:rPr>
        <w:t>Zgoda udzielona jest na czas nieokreślony / określony do dnia: ___________________ (niepotrzebne skreślić).</w:t>
      </w:r>
    </w:p>
    <w:p/>
    <w:p>
      <w:r>
        <w:rPr>
          <w:b/>
          <w:sz w:val="20"/>
        </w:rPr>
        <w:t>§ 4 Wynagrodzenie</w:t>
      </w:r>
    </w:p>
    <w:p>
      <w:r>
        <w:rPr>
          <w:b w:val="0"/>
          <w:sz w:val="20"/>
        </w:rPr>
        <w:t>Strony ustalają wynagrodzenie za wykorzystanie wizerunku w wysokości: __________________ PLN (słownie: ____________________________________).</w:t>
      </w:r>
    </w:p>
    <w:p>
      <w:r>
        <w:rPr>
          <w:b w:val="0"/>
          <w:sz w:val="20"/>
        </w:rPr>
        <w:t>Wynagrodzenie zostanie wypłacone w terminie i formie uzgodnionej przez strony.</w:t>
      </w:r>
    </w:p>
    <w:p/>
    <w:p>
      <w:r>
        <w:rPr>
          <w:b/>
          <w:sz w:val="20"/>
        </w:rPr>
        <w:t>§ 5 Oświadczenia stron</w:t>
      </w:r>
    </w:p>
    <w:p>
      <w:r>
        <w:rPr>
          <w:b w:val="0"/>
          <w:sz w:val="20"/>
        </w:rPr>
        <w:t>1. Udzielający zgody oświadcza, że jest właścicielem praw do swojego wizerunku i ma prawo udzielić zgody na jego wykorzystanie.</w:t>
      </w:r>
    </w:p>
    <w:p>
      <w:r>
        <w:rPr>
          <w:b w:val="0"/>
          <w:sz w:val="20"/>
        </w:rPr>
        <w:t>2. Odbiorca zgody zobowiązuje się wykorzystywać wizerunek zgodnie z umową oraz obowiązującymi przepisami prawa.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1. Wszelkie zmiany umowy wymagają formy pisemnej pod rygorem nieważności.</w:t>
      </w:r>
    </w:p>
    <w:p>
      <w:r>
        <w:rPr>
          <w:b w:val="0"/>
          <w:sz w:val="20"/>
        </w:rPr>
        <w:t>2. W sprawach nieuregulowanych niniejszą umową mają zastosowanie przepisy Kodeksu cywilnego oraz ustawy o prawie autorskim i prawach pokrewnych.</w:t>
      </w:r>
    </w:p>
    <w:p>
      <w:r>
        <w:rPr>
          <w:b w:val="0"/>
          <w:sz w:val="20"/>
        </w:rPr>
        <w:t>3. Spory wynikłe z niniejszej umowy strony będą rozstrzygać polubownie, a w razie braku porozumienia przed sądem właściwym miejscowo dla siedziby Odbiorcy zgody.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UDZIELAJĄCY ZGODY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 ZGODY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Nazwa/Firma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https://umowy-specjalista.com/umowa-o-wykorzystanie-wizerunku-wzor/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o-wykorzystanie-wizerunk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