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OPIEKI NAD OSOBĄ STARSZĄ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umowy:</w:t>
      </w:r>
    </w:p>
    <w:p>
      <w:r>
        <w:rPr>
          <w:b/>
          <w:sz w:val="20"/>
        </w:rPr>
        <w:t>Opiekun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Podopieczny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dokumentu tożsamości : 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Opiekun zobowiązuje się do świadczenia na rzecz Podopiecznego usług opiekuńczych zgodnie z postanowieniami niniejszej umowy.</w:t>
      </w:r>
    </w:p>
    <w:p/>
    <w:p>
      <w:r>
        <w:rPr>
          <w:b/>
          <w:sz w:val="20"/>
        </w:rPr>
        <w:t>§ 2 Zakres świadczonych usług</w:t>
      </w:r>
    </w:p>
    <w:p>
      <w:r>
        <w:rPr>
          <w:b w:val="0"/>
          <w:sz w:val="20"/>
        </w:rPr>
        <w:t>Zakres usług obejmuje w szczególności:</w:t>
        <w:br/>
        <w:t>- pomoc w codziennych czynnościach życiowych,</w:t>
        <w:br/>
        <w:t>- wsparcie w utrzymaniu higieny osobistej,</w:t>
        <w:br/>
        <w:t>- przygotowywanie posiłków,</w:t>
        <w:br/>
        <w:t>- zapewnienie towarzystwa i wsparcia psychicznego,</w:t>
        <w:br/>
        <w:t>- pomoc w zażywaniu leków zgodnie z zaleceniami lekarza,</w:t>
        <w:br/>
        <w:t>- inne czynności ustalone przez strony.</w:t>
      </w:r>
    </w:p>
    <w:p/>
    <w:p>
      <w:r>
        <w:rPr>
          <w:b/>
          <w:sz w:val="20"/>
        </w:rPr>
        <w:t>§ 3 Czas trwania umowy</w:t>
      </w:r>
    </w:p>
    <w:p>
      <w:r>
        <w:rPr>
          <w:b w:val="0"/>
          <w:sz w:val="20"/>
        </w:rPr>
        <w:t>Umowa zostaje zawarta na czas nieokreślony / określony: ________________________.</w:t>
      </w:r>
    </w:p>
    <w:p/>
    <w:p>
      <w:r>
        <w:rPr>
          <w:b/>
          <w:sz w:val="20"/>
        </w:rPr>
        <w:t>§ 4 Obowiązki Opiekuna</w:t>
      </w:r>
    </w:p>
    <w:p>
      <w:r>
        <w:rPr>
          <w:b w:val="0"/>
          <w:sz w:val="20"/>
        </w:rPr>
        <w:t>1. Opiekun zobowiązuje się do wykonywania usług z należytą starannością i sumiennością.</w:t>
        <w:br/>
        <w:t>2. Opiekun będzie przestrzegać zasad bezpieczeństwa i dbać o dobro Podopiecznego.</w:t>
        <w:br/>
        <w:t>3. Opiekun jest zobowiązany zachować poufność informacji dotyczących Podopiecznego.</w:t>
      </w:r>
    </w:p>
    <w:p/>
    <w:p>
      <w:r>
        <w:rPr>
          <w:b/>
          <w:sz w:val="20"/>
        </w:rPr>
        <w:t>§ 5 Obowiązki Podopiecznego / Rodziny Podopiecznego</w:t>
      </w:r>
    </w:p>
    <w:p>
      <w:r>
        <w:rPr>
          <w:b w:val="0"/>
          <w:sz w:val="20"/>
        </w:rPr>
        <w:t>1. Podopieczny lub jego rodzina zobowiązują się do udostępnienia Opiekunowi niezbędnych informacji dotyczących stanu zdrowia oraz potrzeb.</w:t>
        <w:br/>
        <w:t>2. Zapewnienie warunków niezbędnych do wykonywania usług opiekuńczych.</w:t>
      </w:r>
    </w:p>
    <w:p/>
    <w:p>
      <w:r>
        <w:rPr>
          <w:b/>
          <w:sz w:val="20"/>
        </w:rPr>
        <w:t>§ 6 Wynagrodzenie</w:t>
      </w:r>
    </w:p>
    <w:p>
      <w:r>
        <w:rPr>
          <w:b w:val="0"/>
          <w:sz w:val="20"/>
        </w:rPr>
        <w:t>1. Strony ustalają wynagrodzenie za świadczone usługi w wysokości _______________ PLN.</w:t>
        <w:br/>
        <w:t>2. Wynagrodzenie będzie płatne w terminie i formie ustalonej indywidualnie przez strony.</w:t>
        <w:br/>
        <w:t>3. W przypadku zmiany zakresu usług wynagrodzenie może zostać odpowiednio zmienione.</w:t>
      </w:r>
    </w:p>
    <w:p/>
    <w:p>
      <w:r>
        <w:rPr>
          <w:b/>
          <w:sz w:val="20"/>
        </w:rPr>
        <w:t>§ 7 Rozwiązanie umowy</w:t>
      </w:r>
    </w:p>
    <w:p>
      <w:r>
        <w:rPr>
          <w:b w:val="0"/>
          <w:sz w:val="20"/>
        </w:rPr>
        <w:t>1. Umowa może zostać rozwiązana przez każdą ze stron z zachowaniem _______________ dniowego okresu wypowiedzenia.</w:t>
        <w:br/>
        <w:t>2. Rozwiązanie umowy wymaga formy pisemnej.</w:t>
      </w:r>
    </w:p>
    <w:p/>
    <w:p>
      <w:r>
        <w:rPr>
          <w:b/>
          <w:sz w:val="20"/>
        </w:rPr>
        <w:t>§ 8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  <w:br/>
        <w:t>2. Spory wynikłe z niniejszej umowy będą rozstrzygane przez sąd właściwy miejscowo dla miejsca zamieszkania Podopiecznego.</w:t>
        <w:br/>
        <w:t>3. Umowa została sporządzona w dwóch jednobrzmiących egzemplarzach, po jednym dla każdej ze stron.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OPIEKUN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PODOPIECZNY / RODZINA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https://umowy-specjalista.com/umowa-opieki-nad-osoba-starsza-wzor/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opieki-nad-osoba-starsza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