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POŻYCZKI W RODZINIE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umowy:</w:t>
      </w:r>
    </w:p>
    <w:p>
      <w:r>
        <w:rPr>
          <w:b/>
          <w:sz w:val="20"/>
        </w:rPr>
        <w:t>Pożyczkodawca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/>
    <w:p>
      <w:r>
        <w:rPr>
          <w:b/>
          <w:sz w:val="20"/>
        </w:rPr>
        <w:t>Pożyczkobiorca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Pożyczkodawca oświadcza, że udziela Pożyczkobiorcy pożyczki pieniężnej w kwocie __________________ PLN (słownie: ____________________________________________________).</w:t>
      </w:r>
    </w:p>
    <w:p/>
    <w:p>
      <w:r>
        <w:rPr>
          <w:b/>
          <w:sz w:val="20"/>
        </w:rPr>
        <w:t>§ 2 Warunki udzielenia pożyczki</w:t>
      </w:r>
    </w:p>
    <w:p>
      <w:r>
        <w:rPr>
          <w:b w:val="0"/>
          <w:sz w:val="20"/>
        </w:rPr>
        <w:t>Pożyczkobiorca zobowiązuje się do zwrotu pożyczonej kwoty w terminie do dnia ____________________.</w:t>
      </w:r>
    </w:p>
    <w:p>
      <w:r>
        <w:rPr>
          <w:b w:val="0"/>
          <w:sz w:val="20"/>
        </w:rPr>
        <w:t>Pożyczka jest udzielona bezodsetkowo/oprocentowana w wysokości ______ % rocznie.</w:t>
      </w:r>
    </w:p>
    <w:p/>
    <w:p>
      <w:r>
        <w:rPr>
          <w:b/>
          <w:sz w:val="20"/>
        </w:rPr>
        <w:t>§ 3 Sposób zwrotu</w:t>
      </w:r>
    </w:p>
    <w:p>
      <w:r>
        <w:rPr>
          <w:b w:val="0"/>
          <w:sz w:val="20"/>
        </w:rPr>
        <w:t>Zwrot pożyczki nastąpi przelewem na rachunek bankowy Pożyczkodawcy o numerze ______________________________ lub w formie gotówkowej.</w:t>
      </w:r>
    </w:p>
    <w:p/>
    <w:p>
      <w:r>
        <w:rPr>
          <w:b/>
          <w:sz w:val="20"/>
        </w:rPr>
        <w:t>§ 4 Oświadczenia stron</w:t>
      </w:r>
    </w:p>
    <w:p>
      <w:r>
        <w:rPr>
          <w:b w:val="0"/>
          <w:sz w:val="20"/>
        </w:rPr>
        <w:t>Pożyczkobiorca oświadcza, że zapoznał się z treścią niniejszej umowy, rozumie jej postanowienia oraz zobowiązuje się do ich przestrzegania.</w:t>
      </w:r>
    </w:p>
    <w:p>
      <w:r>
        <w:rPr>
          <w:b w:val="0"/>
          <w:sz w:val="20"/>
        </w:rPr>
        <w:t>Pożyczkodawca oświadcza, że środki przekazane Pożyczkobiorcy pochodzą z legalnego źródła.</w:t>
      </w:r>
    </w:p>
    <w:p/>
    <w:p>
      <w:r>
        <w:rPr>
          <w:b/>
          <w:sz w:val="20"/>
        </w:rPr>
        <w:t>§ 5 Skutki niewykonania umowy</w:t>
      </w:r>
    </w:p>
    <w:p>
      <w:r>
        <w:rPr>
          <w:b w:val="0"/>
          <w:sz w:val="20"/>
        </w:rPr>
        <w:t>W przypadku niewykonania zobowiązań wynikających z umowy, strony zobowiązują się do polubownego rozwiązania sporu. W przypadku braku porozumienia, spór rozstrzyga sąd powszechny właściwy miejscowo dla Pożyczkodawcy.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niniejszą umową zastosowanie mają odpowiednie przepisy Kodeksu cywilnego.</w:t>
      </w:r>
    </w:p>
    <w:p>
      <w:r>
        <w:rPr>
          <w:b w:val="0"/>
          <w:sz w:val="20"/>
        </w:rPr>
        <w:t>Umowa sporządzona została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POŻYCZKODAWCA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POŻYCZKOBIORCA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https://umowy-specjalista.com/umowa-pozyczki-w-rodzinie-wzor/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pozyczki-w-rodzinie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