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PRZEDWSTĘPNA SPRZEDAŻY DZIAŁKI ROD Z ZADATKIEM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Strony umowy :</w:t>
      </w:r>
    </w:p>
    <w:p>
      <w:r>
        <w:rPr>
          <w:b/>
          <w:sz w:val="20"/>
        </w:rPr>
        <w:t>Sprzedający 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</w:t>
      </w:r>
    </w:p>
    <w:p/>
    <w:p>
      <w:r>
        <w:rPr>
          <w:b/>
          <w:sz w:val="20"/>
        </w:rPr>
        <w:t>Kupujący 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Sprzedający zobowiązuje się sprzedać Kupującemu, a Kupujący zobowiązuje się kupić działkę Rodzinnych Ogródków Działkowych (ROD) o następujących danych:</w:t>
      </w:r>
    </w:p>
    <w:p>
      <w:r>
        <w:rPr>
          <w:b w:val="0"/>
          <w:sz w:val="20"/>
        </w:rPr>
        <w:t>1) położenie działki : ________________________________________________________</w:t>
      </w:r>
    </w:p>
    <w:p>
      <w:r>
        <w:rPr>
          <w:b w:val="0"/>
          <w:sz w:val="20"/>
        </w:rPr>
        <w:t>2) numer działki : ___________________________________________________________</w:t>
      </w:r>
    </w:p>
    <w:p>
      <w:r>
        <w:rPr>
          <w:b w:val="0"/>
          <w:sz w:val="20"/>
        </w:rPr>
        <w:t>3) powierzchnia działki : ____________________________________________________</w:t>
      </w:r>
    </w:p>
    <w:p>
      <w:r>
        <w:rPr>
          <w:b w:val="0"/>
          <w:sz w:val="20"/>
        </w:rPr>
        <w:t>4) inne cechy i wyposażenie działki : __________________________________________</w:t>
      </w:r>
    </w:p>
    <w:p/>
    <w:p>
      <w:r>
        <w:rPr>
          <w:b/>
          <w:sz w:val="20"/>
        </w:rPr>
        <w:t>§ 2 Cena i zadatek</w:t>
      </w:r>
    </w:p>
    <w:p>
      <w:r>
        <w:rPr>
          <w:b w:val="0"/>
          <w:sz w:val="20"/>
        </w:rPr>
        <w:t>1) Cena sprzedaży działki została ustalona na kwotę : _________________ PLN (słownie: ________________________________).</w:t>
      </w:r>
    </w:p>
    <w:p>
      <w:r>
        <w:rPr>
          <w:b w:val="0"/>
          <w:sz w:val="20"/>
        </w:rPr>
        <w:t>2) Kupujący wpłaca Sprzedającemu zadatek w wysokości : _________________ PLN (słownie: ________________________________).</w:t>
      </w:r>
    </w:p>
    <w:p>
      <w:r>
        <w:rPr>
          <w:b w:val="0"/>
          <w:sz w:val="20"/>
        </w:rPr>
        <w:t>3) Zadatek zostanie zaliczony na poczet ceny sprzedaży przy zawarciu umowy przyrzeczonej.</w:t>
      </w:r>
    </w:p>
    <w:p/>
    <w:p>
      <w:r>
        <w:rPr>
          <w:b/>
          <w:sz w:val="20"/>
        </w:rPr>
        <w:t>§ 3 Zawarcie umowy przyrzeczonej</w:t>
      </w:r>
    </w:p>
    <w:p>
      <w:r>
        <w:rPr>
          <w:b w:val="0"/>
          <w:sz w:val="20"/>
        </w:rPr>
        <w:t>1) Strony zobowiązują się zawrzeć umowę przyrzeczoną sprzedaży działki w terminie do : ___________________________.</w:t>
      </w:r>
    </w:p>
    <w:p>
      <w:r>
        <w:rPr>
          <w:b w:val="0"/>
          <w:sz w:val="20"/>
        </w:rPr>
        <w:t>2) W przypadku niedotrzymania przez Kupującego tego terminu, Sprzedający ma prawo zatrzymać zadatek.</w:t>
      </w:r>
    </w:p>
    <w:p>
      <w:r>
        <w:rPr>
          <w:b w:val="0"/>
          <w:sz w:val="20"/>
        </w:rPr>
        <w:t>3) W przypadku niedotrzymania terminu przez Sprzedającego, Kupujący ma prawo żądać zwrotu zadatku w podwójnej wysokości.</w:t>
      </w:r>
    </w:p>
    <w:p/>
    <w:p>
      <w:r>
        <w:rPr>
          <w:b/>
          <w:sz w:val="20"/>
        </w:rPr>
        <w:t>§ 4 Oświadczenia stron</w:t>
      </w:r>
    </w:p>
    <w:p>
      <w:r>
        <w:rPr>
          <w:b w:val="0"/>
          <w:sz w:val="20"/>
        </w:rPr>
        <w:t>1) Sprzedający oświadcza, że jest wyłącznym właścicielem działki oraz że działka jest wolna od wszelkich obciążeń prawnych i faktycznych.</w:t>
      </w:r>
    </w:p>
    <w:p>
      <w:r>
        <w:rPr>
          <w:b w:val="0"/>
          <w:sz w:val="20"/>
        </w:rPr>
        <w:t>2) Kupujący oświadcza, że zapoznał się ze stanem działki i nie wnosi zastrzeżeń.</w:t>
      </w:r>
    </w:p>
    <w:p/>
    <w:p>
      <w:r>
        <w:rPr>
          <w:b/>
          <w:sz w:val="20"/>
        </w:rPr>
        <w:t>§ 5 Przeniesienie własności</w:t>
      </w:r>
    </w:p>
    <w:p>
      <w:r>
        <w:rPr>
          <w:b w:val="0"/>
          <w:sz w:val="20"/>
        </w:rPr>
        <w:t>Przeniesienie własności działki nastąpi z chwilą zawarcia umowy przyrzeczonej oraz zapłaty całej ceny sprzedaży.</w:t>
      </w:r>
    </w:p>
    <w:p/>
    <w:p>
      <w:r>
        <w:rPr>
          <w:b/>
          <w:sz w:val="20"/>
        </w:rPr>
        <w:t>§ 6 Koszty umowy</w:t>
      </w:r>
    </w:p>
    <w:p>
      <w:r>
        <w:rPr>
          <w:b w:val="0"/>
          <w:sz w:val="20"/>
        </w:rPr>
        <w:t>Koszty zawarcia umowy przyrzeczonej, w tym koszty opłat notarialnych i sądowych, ponosi Kupujący.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1) W sprawach nieuregulowanych niniejszą umową mają zastosowanie przepisy Kodeksu cywilnego.</w:t>
      </w:r>
    </w:p>
    <w:p>
      <w:r>
        <w:rPr>
          <w:b w:val="0"/>
          <w:sz w:val="20"/>
        </w:rPr>
        <w:t>2) Wszelkie spory wynikłe z niniejszej umowy będą rozstrzygane przez sąd właściwy miejscowo dla Sprzedającego.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https://umowy-specjalista.com/umowa-przedwstepna-sprzedazy-dzialki-rod-z-zadatkiem/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przedwstepna-sprzedazy-dzialki-rod-z-zadatkiem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