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SUCCESS FEE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§ 1 Strony umowy</w:t>
      </w:r>
    </w:p>
    <w:p>
      <w:r>
        <w:rPr>
          <w:b w:val="0"/>
          <w:sz w:val="20"/>
        </w:rPr>
        <w:t>1. Zleceniodawca : __________________________________________________________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_________________________________________________________________</w:t>
      </w:r>
    </w:p>
    <w:p>
      <w:r>
        <w:rPr>
          <w:b w:val="0"/>
          <w:sz w:val="20"/>
        </w:rPr>
        <w:t xml:space="preserve">   NIP/PESEL : ______________________________________________________________</w:t>
      </w:r>
    </w:p>
    <w:p>
      <w:r>
        <w:rPr>
          <w:b w:val="0"/>
          <w:sz w:val="20"/>
        </w:rPr>
        <w:t>2. Zleceniobiorca : _________________________________________________________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_________________________________________________________________</w:t>
      </w:r>
    </w:p>
    <w:p>
      <w:r>
        <w:rPr>
          <w:b w:val="0"/>
          <w:sz w:val="20"/>
        </w:rPr>
        <w:t xml:space="preserve">   NIP/PESEL : ______________________________________________________________</w:t>
      </w:r>
    </w:p>
    <w:p/>
    <w:p>
      <w:r>
        <w:rPr>
          <w:b/>
          <w:sz w:val="20"/>
        </w:rPr>
        <w:t>§ 2 Przedmiot umowy</w:t>
      </w:r>
    </w:p>
    <w:p>
      <w:r>
        <w:rPr>
          <w:b w:val="0"/>
          <w:sz w:val="20"/>
        </w:rPr>
        <w:t>Zleceniobiorca zobowiązuje się do wykonania na rzecz Zleceniodawcy następujących czynności: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3 Wynagrodzenie Success Fee</w:t>
      </w:r>
    </w:p>
    <w:p>
      <w:r>
        <w:rPr>
          <w:b w:val="0"/>
          <w:sz w:val="20"/>
        </w:rPr>
        <w:t>1. Zleceniobiorca otrzyma wynagrodzenie w formie success fee, tj. wynagrodzenie uzależnione od osiągnięcia określonego rezultatu.</w:t>
      </w:r>
    </w:p>
    <w:p>
      <w:r>
        <w:rPr>
          <w:b w:val="0"/>
          <w:sz w:val="20"/>
        </w:rPr>
        <w:t>2. Wysokość success fee wynosi: ______________________________________________ PLN.</w:t>
      </w:r>
    </w:p>
    <w:p>
      <w:r>
        <w:rPr>
          <w:b w:val="0"/>
          <w:sz w:val="20"/>
        </w:rPr>
        <w:t>3. Warunki wypłaty success fee:</w:t>
      </w:r>
    </w:p>
    <w:p>
      <w:r>
        <w:rPr>
          <w:b w:val="0"/>
          <w:sz w:val="20"/>
        </w:rPr>
        <w:t xml:space="preserve">   a) Success fee będzie wypłacone po osiągnięciu rezultatu opisanego w § 2.</w:t>
      </w:r>
    </w:p>
    <w:p>
      <w:r>
        <w:rPr>
          <w:b w:val="0"/>
          <w:sz w:val="20"/>
        </w:rPr>
        <w:t xml:space="preserve">   b) Termin wypłaty success fee : ___________________________________________.</w:t>
      </w:r>
    </w:p>
    <w:p>
      <w:r>
        <w:rPr>
          <w:b w:val="0"/>
          <w:sz w:val="20"/>
        </w:rPr>
        <w:t>4. Wynagrodzenie nie obejmuje kosztów dodatkowych, które muszą być uzgodnione odrębnie.</w:t>
      </w:r>
    </w:p>
    <w:p/>
    <w:p>
      <w:r>
        <w:rPr>
          <w:b/>
          <w:sz w:val="20"/>
        </w:rPr>
        <w:t>§ 4 Obowiązki Zleceniobiorcy</w:t>
      </w:r>
    </w:p>
    <w:p>
      <w:r>
        <w:rPr>
          <w:b w:val="0"/>
          <w:sz w:val="20"/>
        </w:rPr>
        <w:t>1. Zleceniobiorca zobowiązuje się do rzetelnego i terminowego wykonania czynności będących przedmiotem umowy.</w:t>
      </w:r>
    </w:p>
    <w:p>
      <w:r>
        <w:rPr>
          <w:b w:val="0"/>
          <w:sz w:val="20"/>
        </w:rPr>
        <w:t>2. Zleceniobiorca będzie informował Zleceniodawcę o postępach prac w terminach uzgodnionych przez strony.</w:t>
      </w:r>
    </w:p>
    <w:p/>
    <w:p>
      <w:r>
        <w:rPr>
          <w:b/>
          <w:sz w:val="20"/>
        </w:rPr>
        <w:t>§ 5 Obowiązki Zleceniodawcy</w:t>
      </w:r>
    </w:p>
    <w:p>
      <w:r>
        <w:rPr>
          <w:b w:val="0"/>
          <w:sz w:val="20"/>
        </w:rPr>
        <w:t>1. Zleceniodawca zobowiązuje się do współpracy oraz udostępnienia niezbędnych informacji i materiałów potrzebnych do wykonania umowy.</w:t>
      </w:r>
    </w:p>
    <w:p>
      <w:r>
        <w:rPr>
          <w:b w:val="0"/>
          <w:sz w:val="20"/>
        </w:rPr>
        <w:t>2. Zleceniodawca zobowiązuje się do terminowej zapłaty success fee zgodnie z warunkami określonymi w § 3.</w:t>
      </w:r>
    </w:p>
    <w:p/>
    <w:p>
      <w:r>
        <w:rPr>
          <w:b/>
          <w:sz w:val="20"/>
        </w:rPr>
        <w:t>§ 6 Poufność</w:t>
      </w:r>
    </w:p>
    <w:p>
      <w:r>
        <w:rPr>
          <w:b w:val="0"/>
          <w:sz w:val="20"/>
        </w:rPr>
        <w:t>Strony zobowiązują się do zachowania w tajemnicy wszelkich informacji poufnych uzyskanych w związku z realizacją niniejszej umowy, zarówno w trakcie jej obowiązywania, jak i po jej zakończeniu.</w:t>
      </w:r>
    </w:p>
    <w:p/>
    <w:p>
      <w:r>
        <w:rPr>
          <w:b/>
          <w:sz w:val="20"/>
        </w:rPr>
        <w:t>§ 7 Odpowiedzialność</w:t>
      </w:r>
    </w:p>
    <w:p>
      <w:r>
        <w:rPr>
          <w:b w:val="0"/>
          <w:sz w:val="20"/>
        </w:rPr>
        <w:t>Zleceniobiorca ponosi odpowiedzialność za szkody wynikłe z niewykonania lub nienależytego wykonania umowy, chyba że niewykonanie jest następstwem okoliczności niezależnych od Zleceniobiorcy.</w:t>
      </w:r>
    </w:p>
    <w:p/>
    <w:p>
      <w:r>
        <w:rPr>
          <w:b/>
          <w:sz w:val="20"/>
        </w:rPr>
        <w:t>§ 8 Rozwiązanie umowy</w:t>
      </w:r>
    </w:p>
    <w:p>
      <w:r>
        <w:rPr>
          <w:b w:val="0"/>
          <w:sz w:val="20"/>
        </w:rPr>
        <w:t>Umowa może zostać rozwiązana za porozumieniem stron lub w trybie wypowiedzenia z zachowaniem terminu ____________________________ dni.</w:t>
      </w:r>
    </w:p>
    <w:p/>
    <w:p>
      <w:r>
        <w:rPr>
          <w:b/>
          <w:sz w:val="20"/>
        </w:rPr>
        <w:t>§ 9 Postanowienia końcowe</w:t>
      </w:r>
    </w:p>
    <w:p>
      <w:r>
        <w:rPr>
          <w:b w:val="0"/>
          <w:sz w:val="20"/>
        </w:rPr>
        <w:t>1. W sprawach nieuregulowanych niniejszą umową zastosowanie mają przepisy Kodeksu cywilnego.</w:t>
      </w:r>
    </w:p>
    <w:p>
      <w:r>
        <w:rPr>
          <w:b w:val="0"/>
          <w:sz w:val="20"/>
        </w:rPr>
        <w:t>2. Wszelkie spory wynikające z niniejszej umowy będą rozstrzygane przez sąd właściwy miejscowo dla siedziby Zleceniodawcy.</w:t>
      </w:r>
    </w:p>
    <w:p>
      <w:r>
        <w:rPr>
          <w:b w:val="0"/>
          <w:sz w:val="20"/>
        </w:rPr>
        <w:t>3. Umowa została sporządzona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ZLECENIOBIORCA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https://umowy-specjalista.com/umowa-success-fee-wzor/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success-fee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