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UŻYCZENIA DZIAŁKI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Użyczającego :</w:t>
      </w:r>
    </w:p>
    <w:p>
      <w:r>
        <w:rPr>
          <w:b w:val="0"/>
          <w:sz w:val="20"/>
        </w:rPr>
        <w:t>Imię i Nazwisko / Nazwa : _____________________________________________</w:t>
      </w:r>
    </w:p>
    <w:p>
      <w:r>
        <w:rPr>
          <w:b w:val="0"/>
          <w:sz w:val="20"/>
        </w:rPr>
        <w:t>PESEL / NIP : ____________________________________________________________</w:t>
      </w:r>
    </w:p>
    <w:p>
      <w:r>
        <w:rPr>
          <w:b w:val="0"/>
          <w:sz w:val="20"/>
        </w:rPr>
        <w:t>Adres zamieszkania / Siedziba : __________________________________________</w:t>
      </w:r>
    </w:p>
    <w:p>
      <w:r>
        <w:rPr>
          <w:b w:val="0"/>
          <w:sz w:val="20"/>
        </w:rPr>
        <w:t>Nr dowodu osobistego / REGON : _________________________________________</w:t>
      </w:r>
    </w:p>
    <w:p/>
    <w:p>
      <w:r>
        <w:rPr>
          <w:b/>
          <w:sz w:val="20"/>
        </w:rPr>
        <w:t>Dane Biorącego w użyczenie :</w:t>
      </w:r>
    </w:p>
    <w:p>
      <w:r>
        <w:rPr>
          <w:b w:val="0"/>
          <w:sz w:val="20"/>
        </w:rPr>
        <w:t>Imię i Nazwisko / Nazwa : _____________________________________________</w:t>
      </w:r>
    </w:p>
    <w:p>
      <w:r>
        <w:rPr>
          <w:b w:val="0"/>
          <w:sz w:val="20"/>
        </w:rPr>
        <w:t>PESEL / NIP : ____________________________________________________________</w:t>
      </w:r>
    </w:p>
    <w:p>
      <w:r>
        <w:rPr>
          <w:b w:val="0"/>
          <w:sz w:val="20"/>
        </w:rPr>
        <w:t>Adres zamieszkania / Siedziba : __________________________________________</w:t>
      </w:r>
    </w:p>
    <w:p>
      <w:r>
        <w:rPr>
          <w:b w:val="0"/>
          <w:sz w:val="20"/>
        </w:rPr>
        <w:t>Nr dowodu osobistego / REGON : 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Użyczający użycza Biorącemu w użyczenie działkę położoną przy ul. ____________________________ w miejscowości ____________________, o numerze ewidencyjnym działki ____________, o powierzchni __________ ha, stanowiącą własność Użyczającego.</w:t>
      </w:r>
    </w:p>
    <w:p/>
    <w:p>
      <w:r>
        <w:rPr>
          <w:b/>
          <w:sz w:val="20"/>
        </w:rPr>
        <w:t>§ 2 Cel użyczenia</w:t>
      </w:r>
    </w:p>
    <w:p>
      <w:r>
        <w:rPr>
          <w:b w:val="0"/>
          <w:sz w:val="20"/>
        </w:rPr>
        <w:t>Działka jest użyczana na cele rekreacyjne / inne: ________________________________ (proszę wpisać właściwy cel).</w:t>
      </w:r>
    </w:p>
    <w:p/>
    <w:p>
      <w:r>
        <w:rPr>
          <w:b/>
          <w:sz w:val="20"/>
        </w:rPr>
        <w:t>§ 3 Okres użyczenia</w:t>
      </w:r>
    </w:p>
    <w:p>
      <w:r>
        <w:rPr>
          <w:b w:val="0"/>
          <w:sz w:val="20"/>
        </w:rPr>
        <w:t>Umowa zostaje zawarta na czas określony / nieokreślony (niepotrzebne skreślić). W przypadku umowy na czas określony, okres użyczenia trwa od dnia podpisania umowy do dnia __________________.</w:t>
      </w:r>
    </w:p>
    <w:p/>
    <w:p>
      <w:r>
        <w:rPr>
          <w:b/>
          <w:sz w:val="20"/>
        </w:rPr>
        <w:t>§ 4 Prawa i obowiązki stron</w:t>
      </w:r>
    </w:p>
    <w:p>
      <w:r>
        <w:rPr>
          <w:b w:val="0"/>
          <w:sz w:val="20"/>
        </w:rPr>
        <w:t>1. Biorący w użyczenie zobowiązuje się do korzystania z działki zgodnie z jej przeznaczeniem oraz do zachowania jej należytego stanu.</w:t>
        <w:br/>
        <w:t>2. Użyczający zobowiązuje się, że w czasie trwania umowy nie będzie przeszkadzał w korzystaniu z działki.</w:t>
        <w:br/>
        <w:t>3. Biorący w użyczenie nie może przenieść praw wynikających z niniejszej umowy na osoby trzecie bez zgody Użyczającego.</w:t>
      </w:r>
    </w:p>
    <w:p/>
    <w:p>
      <w:r>
        <w:rPr>
          <w:b/>
          <w:sz w:val="20"/>
        </w:rPr>
        <w:t>§ 5 Zwrot działki</w:t>
      </w:r>
    </w:p>
    <w:p>
      <w:r>
        <w:rPr>
          <w:b w:val="0"/>
          <w:sz w:val="20"/>
        </w:rPr>
        <w:t>Po zakończeniu okresu użyczenia Biorący w użyczenie zobowiązuje się zwrócić działkę w stanie niepogorszonym, z zastrzeżeniem normalnego zużycia wynikającego z prawidłowego użytkowania.</w:t>
      </w:r>
    </w:p>
    <w:p/>
    <w:p>
      <w:r>
        <w:rPr>
          <w:b/>
          <w:sz w:val="20"/>
        </w:rPr>
        <w:t>§ 6 Koszty i opłaty</w:t>
      </w:r>
    </w:p>
    <w:p>
      <w:r>
        <w:rPr>
          <w:b w:val="0"/>
          <w:sz w:val="20"/>
        </w:rPr>
        <w:t>Koszty związane z utrzymaniem i korzystaniem z działki, w tym opłaty podatkowe i inne, ponosi Biorący w użyczenie / Użyczający (niepotrzebne skreślić).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1. W sprawach nieuregulowanych niniejszą umową zastosowanie mają przepisy Kodeksu cywilnego.</w:t>
        <w:br/>
        <w:t>2. Wszelkie zmiany umowy wymagają formy pisemnej pod rygorem nieważności.</w:t>
        <w:br/>
        <w:t>3. Spory wynikłe na tle realizacji niniejszej umowy będą rozstrzygane przez sąd właściwy dla miejsca położenia działki.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UŻYCZAJĄCY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BIORĄCY W UŻYCZENIE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https://umowy-specjalista.com/umowa-uzyczenia-dzialki-wzor/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uzyczenia-dzialki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