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WYPOŻYCZENIA SPRZĘTU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Wynajmującego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________________________________________________</w:t>
      </w:r>
    </w:p>
    <w:p/>
    <w:p>
      <w:r>
        <w:rPr>
          <w:b/>
          <w:sz w:val="20"/>
        </w:rPr>
        <w:t>Dane Najemcy :</w:t>
      </w:r>
    </w:p>
    <w:p>
      <w:r>
        <w:rPr>
          <w:b w:val="0"/>
          <w:sz w:val="20"/>
        </w:rPr>
        <w:t>Imię i Nazwisko / Nazwa firmy : 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</w:t>
      </w:r>
    </w:p>
    <w:p>
      <w:r>
        <w:rPr>
          <w:b w:val="0"/>
          <w:sz w:val="20"/>
        </w:rPr>
        <w:t>NIP/PESEL : _________________________________________________________________</w:t>
      </w:r>
    </w:p>
    <w:p>
      <w:r>
        <w:rPr>
          <w:b w:val="0"/>
          <w:sz w:val="20"/>
        </w:rPr>
        <w:t>Nr dowodu osobistego / REGON : ________________________________________________</w:t>
      </w:r>
    </w:p>
    <w:p/>
    <w:p>
      <w:r>
        <w:rPr>
          <w:b/>
          <w:sz w:val="20"/>
        </w:rPr>
        <w:t>Przedmiot umowy :</w:t>
      </w:r>
    </w:p>
    <w:p>
      <w:r>
        <w:rPr>
          <w:b w:val="0"/>
          <w:sz w:val="20"/>
        </w:rPr>
        <w:t>Wynajmujący oddaje Najemcy do używania sprzęt zgodnie z poniższym opisem, a Najemca przyjmuje go do używania na warunkach określonych w niniejszej umowie.</w:t>
      </w:r>
    </w:p>
    <w:p/>
    <w:p>
      <w:r>
        <w:rPr>
          <w:b/>
          <w:sz w:val="20"/>
        </w:rPr>
        <w:t>Opis sprzętu :</w:t>
      </w:r>
    </w:p>
    <w:p>
      <w:r>
        <w:rPr>
          <w:b w:val="0"/>
          <w:sz w:val="20"/>
        </w:rPr>
        <w:t>Nazwa / Rodzaj : _______________________________________________________________</w:t>
      </w:r>
    </w:p>
    <w:p>
      <w:r>
        <w:rPr>
          <w:b w:val="0"/>
          <w:sz w:val="20"/>
        </w:rPr>
        <w:t>Model / Typ : _________________________________________________________________</w:t>
      </w:r>
    </w:p>
    <w:p>
      <w:r>
        <w:rPr>
          <w:b w:val="0"/>
          <w:sz w:val="20"/>
        </w:rPr>
        <w:t>Numer seryjny : _______________________________________________________________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</w:t>
      </w:r>
    </w:p>
    <w:p/>
    <w:p>
      <w:r>
        <w:rPr>
          <w:b/>
          <w:sz w:val="20"/>
        </w:rPr>
        <w:t>Czas trwania umowy :</w:t>
      </w:r>
    </w:p>
    <w:p>
      <w:r>
        <w:rPr>
          <w:b w:val="0"/>
          <w:sz w:val="20"/>
        </w:rPr>
        <w:t>Umowa zostaje zawarta na czas określony od __________________ do __________________.</w:t>
      </w:r>
    </w:p>
    <w:p/>
    <w:p>
      <w:r>
        <w:rPr>
          <w:b/>
          <w:sz w:val="20"/>
        </w:rPr>
        <w:t>Warunki płatności :</w:t>
      </w:r>
    </w:p>
    <w:p>
      <w:r>
        <w:rPr>
          <w:b w:val="0"/>
          <w:sz w:val="20"/>
        </w:rPr>
        <w:t>Wysokość opłaty za wypożyczenie : _________________ PLN</w:t>
      </w:r>
    </w:p>
    <w:p>
      <w:r>
        <w:rPr>
          <w:b w:val="0"/>
          <w:sz w:val="20"/>
        </w:rPr>
        <w:t>Termin i sposób płatności : _________________________________________________</w:t>
      </w:r>
    </w:p>
    <w:p/>
    <w:p>
      <w:r>
        <w:rPr>
          <w:b/>
          <w:sz w:val="20"/>
        </w:rPr>
        <w:t>§ 1 Obowiązki Wynajmującego</w:t>
      </w:r>
    </w:p>
    <w:p>
      <w:r>
        <w:rPr>
          <w:b w:val="0"/>
          <w:sz w:val="20"/>
        </w:rPr>
        <w:t>Wynajmujący zobowiązuje się przekazać sprzęt w stanie nadającym się do umówionego użytku oraz do udzielenia niezbędnych instrukcji dotyczących jego użytkowania.</w:t>
      </w:r>
    </w:p>
    <w:p/>
    <w:p>
      <w:r>
        <w:rPr>
          <w:b/>
          <w:sz w:val="20"/>
        </w:rPr>
        <w:t>§ 2 Obowiązki Najemcy</w:t>
      </w:r>
    </w:p>
    <w:p>
      <w:r>
        <w:rPr>
          <w:b w:val="0"/>
          <w:sz w:val="20"/>
        </w:rPr>
        <w:t>Najemca zobowiązuje się użytkować sprzęt zgodnie z jego przeznaczeniem, dbać o jego stan techniczny oraz zwrócić sprzęt w terminie i stanie niepogorszonym ponad normalne zużycie.</w:t>
      </w:r>
    </w:p>
    <w:p/>
    <w:p>
      <w:r>
        <w:rPr>
          <w:b/>
          <w:sz w:val="20"/>
        </w:rPr>
        <w:t>§ 3 Odpowiedzialność</w:t>
      </w:r>
    </w:p>
    <w:p>
      <w:r>
        <w:rPr>
          <w:b w:val="0"/>
          <w:sz w:val="20"/>
        </w:rPr>
        <w:t>Najemca ponosi odpowiedzialność za wszelkie szkody powstałe w wyniku niewłaściwego użytkowania sprzętu. Wynajmujący nie ponosi odpowiedzialności za szkody powstałe podczas użytkowania sprzętu przez Najemcę.</w:t>
      </w:r>
    </w:p>
    <w:p/>
    <w:p>
      <w:r>
        <w:rPr>
          <w:b/>
          <w:sz w:val="20"/>
        </w:rPr>
        <w:t>§ 4 Zwrot sprzętu</w:t>
      </w:r>
    </w:p>
    <w:p>
      <w:r>
        <w:rPr>
          <w:b w:val="0"/>
          <w:sz w:val="20"/>
        </w:rPr>
        <w:t>Najemca zobowiązuje się zwrócić sprzęt w ustalonym terminie, w stanie niepogorszonym ponad normalne zużycie wynikające z prawidłowego użytkowania.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niniejszą umową zastosowanie mają przepisy Kodeksu cywilnego. Ewentualne spory będą rozstrzygane przez sąd właściwy dla siedziby Wynajmującego.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https://umowy-specjalista.com/umowa-wypozyczenia-sprzetu-wzor/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wypozyczenia-sprzetu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