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O WYKONANIE USŁUG FLORYSTYCZNYCH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Zleceniodawcy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_____________________________________________________________________</w:t>
      </w:r>
    </w:p>
    <w:p/>
    <w:p>
      <w:r>
        <w:rPr>
          <w:b/>
          <w:sz w:val="20"/>
        </w:rPr>
        <w:t>Dane Florystyki / Wykonawcy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Zleceniodawca zleca, a Wykonawca zobowiązuje się do wykonania usług florystycznych zgodnie ze szczegółowym opisem oraz warunkami określonymi w niniejszej umowie.</w:t>
      </w:r>
    </w:p>
    <w:p/>
    <w:p>
      <w:r>
        <w:rPr>
          <w:b/>
          <w:sz w:val="20"/>
        </w:rPr>
        <w:t>§ 2 Szczegóły usługi</w:t>
      </w:r>
    </w:p>
    <w:p>
      <w:r>
        <w:rPr>
          <w:b w:val="0"/>
          <w:sz w:val="20"/>
        </w:rPr>
        <w:t>1. Zakres usług obejmuje przygotowanie, wykonanie oraz dostarczenie kompozycji kwiatowych zgodnie z ustalonym projektem i harmonogramem.</w:t>
        <w:br/>
        <w:t>2. Szczegółowy opis usługi: _______________________________________________________</w:t>
        <w:br/>
        <w:t>_________________________________________________________________________________</w:t>
        <w:br/>
        <w:t>3. Termin wykonania usługi: ______________________________________________________</w:t>
      </w:r>
    </w:p>
    <w:p/>
    <w:p>
      <w:r>
        <w:rPr>
          <w:b/>
          <w:sz w:val="20"/>
        </w:rPr>
        <w:t>§ 3 Wynagrodzenie i warunki płatności</w:t>
      </w:r>
    </w:p>
    <w:p>
      <w:r>
        <w:rPr>
          <w:b w:val="0"/>
          <w:sz w:val="20"/>
        </w:rPr>
        <w:t>1. Całkowite wynagrodzenie za wykonanie usług florystycznych wynosi: ______________ PLN netto/brutto.</w:t>
        <w:br/>
        <w:t>2. Płatność zostanie dokonana w formie: ___________________________________________________</w:t>
        <w:br/>
        <w:t>3. Termin płatności: ______________________________________________________________</w:t>
      </w:r>
    </w:p>
    <w:p/>
    <w:p>
      <w:r>
        <w:rPr>
          <w:b/>
          <w:sz w:val="20"/>
        </w:rPr>
        <w:t>§ 4 Obowiązki stron</w:t>
      </w:r>
    </w:p>
    <w:p>
      <w:r>
        <w:rPr>
          <w:b w:val="0"/>
          <w:sz w:val="20"/>
        </w:rPr>
        <w:t>1. Wykonawca zobowiązuje się wykonać usługę z należytą starannością, zgodnie z zasadami sztuki florystycznej.</w:t>
        <w:br/>
        <w:t>2. Zleceniodawca zobowiązuje się do terminowego przekazania wszelkich niezbędnych informacji oraz dokonania płatności.</w:t>
        <w:br/>
        <w:t>3. Wszelkie zmiany dotyczące zakresu lub terminu wykonania usługi muszą być uzgodnione pisemnie.</w:t>
      </w:r>
    </w:p>
    <w:p/>
    <w:p>
      <w:r>
        <w:rPr>
          <w:b/>
          <w:sz w:val="20"/>
        </w:rPr>
        <w:t>§ 5 Odpowiedzialność</w:t>
      </w:r>
    </w:p>
    <w:p>
      <w:r>
        <w:rPr>
          <w:b w:val="0"/>
          <w:sz w:val="20"/>
        </w:rPr>
        <w:t>1. Wykonawca nie ponosi odpowiedzialności za szkody powstałe z przyczyn niezależnych od niego.</w:t>
        <w:br/>
        <w:t>2. Zleceniodawca ponosi odpowiedzialność za podanie prawidłowych informacji niezbędnych do wykonania usługi.</w:t>
      </w:r>
    </w:p>
    <w:p/>
    <w:p>
      <w:r>
        <w:rPr>
          <w:b/>
          <w:sz w:val="20"/>
        </w:rPr>
        <w:t>§ 6 Odstąpienie i rozwiązanie umowy</w:t>
      </w:r>
    </w:p>
    <w:p>
      <w:r>
        <w:rPr>
          <w:b w:val="0"/>
          <w:sz w:val="20"/>
        </w:rPr>
        <w:t>1. Umowa może zostać rozwiązana za porozumieniem stron w każdym czasie.</w:t>
        <w:br/>
        <w:t>2. Każda ze stron może odstąpić od umowy w przypadku istotnego naruszenia jej postanowień przez drugą stronę.</w:t>
        <w:br/>
        <w:t>3. W przypadku odstąpienia od umowy Zleceniodawca zobowiązany jest do zapłaty wynagrodzenia proporcjonalnego do wykonanej części usługi.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1. W sprawach nieuregulowanych niniejszą umową zastosowanie mają przepisy Kodeksu cywilnego.</w:t>
        <w:br/>
        <w:t>2. Ewentualne spory wynikłe z niniejszej umowy strony będą rozstrzygać polubownie, a w przypadku braku porozumienia właściwym będzie sąd powszechny właściwy dla siedziby Wykonawcy.</w:t>
        <w:br/>
        <w:t>3. Umowa sporządzona została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https://umowy-specjalista.com/umowa-z-florystka-wzor/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z-florystka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