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UMOWA ZADATKU NA SAMOCHÓD</w:t>
      </w:r>
    </w:p>
    <w:p/>
    <w:p>
      <w:r>
        <w:rPr>
          <w:b w:val="0"/>
          <w:sz w:val="20"/>
        </w:rPr>
        <w:t>Miejsce : ____________________________    Data : ____________________________</w:t>
      </w:r>
    </w:p>
    <w:p/>
    <w:p>
      <w:r>
        <w:rPr>
          <w:b/>
          <w:sz w:val="20"/>
        </w:rPr>
        <w:t>Strony Umowy :</w:t>
      </w:r>
    </w:p>
    <w:p>
      <w:r>
        <w:rPr>
          <w:b/>
          <w:sz w:val="20"/>
        </w:rPr>
        <w:t>Sprzedawca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</w:t>
      </w:r>
    </w:p>
    <w:p/>
    <w:p>
      <w:r>
        <w:rPr>
          <w:b/>
          <w:sz w:val="20"/>
        </w:rPr>
        <w:t>Kupujący :</w:t>
      </w:r>
    </w:p>
    <w:p>
      <w:r>
        <w:rPr>
          <w:b w:val="0"/>
          <w:sz w:val="20"/>
        </w:rPr>
        <w:t>Imię i Nazwisko : ____________________________________________________________</w:t>
      </w:r>
    </w:p>
    <w:p>
      <w:r>
        <w:rPr>
          <w:b w:val="0"/>
          <w:sz w:val="20"/>
        </w:rPr>
        <w:t>PESEL/NIP : _________________________________________________________________</w:t>
      </w:r>
    </w:p>
    <w:p>
      <w:r>
        <w:rPr>
          <w:b w:val="0"/>
          <w:sz w:val="20"/>
        </w:rPr>
        <w:t>Adres zamieszkania : _________________________________________________________</w:t>
      </w:r>
    </w:p>
    <w:p>
      <w:r>
        <w:rPr>
          <w:b w:val="0"/>
          <w:sz w:val="20"/>
        </w:rPr>
        <w:t>Nr dowodu osobistego : _____________________________________________________</w:t>
      </w:r>
    </w:p>
    <w:p/>
    <w:p>
      <w:r>
        <w:rPr>
          <w:b/>
          <w:sz w:val="20"/>
        </w:rPr>
        <w:t>Przedmiot umowy :</w:t>
      </w:r>
    </w:p>
    <w:p>
      <w:r>
        <w:rPr>
          <w:b w:val="0"/>
          <w:sz w:val="20"/>
        </w:rPr>
        <w:t>Przedmiotem niniejszej umowy jest sprzedaż samochodu osobowego o następujących danych :</w:t>
      </w:r>
    </w:p>
    <w:p>
      <w:r>
        <w:rPr>
          <w:b w:val="0"/>
          <w:sz w:val="20"/>
        </w:rPr>
        <w:t>Marka i model : _______________________________________________________________</w:t>
      </w:r>
    </w:p>
    <w:p>
      <w:r>
        <w:rPr>
          <w:b w:val="0"/>
          <w:sz w:val="20"/>
        </w:rPr>
        <w:t>Rok produkcji : _______________________________________________________________</w:t>
      </w:r>
    </w:p>
    <w:p>
      <w:r>
        <w:rPr>
          <w:b w:val="0"/>
          <w:sz w:val="20"/>
        </w:rPr>
        <w:t>Numer VIN : _________________________________________________________________</w:t>
      </w:r>
    </w:p>
    <w:p>
      <w:r>
        <w:rPr>
          <w:b w:val="0"/>
          <w:sz w:val="20"/>
        </w:rPr>
        <w:t>Numer rejestracyjny : _______________________________________________________</w:t>
      </w:r>
    </w:p>
    <w:p>
      <w:r>
        <w:rPr>
          <w:b w:val="0"/>
          <w:sz w:val="20"/>
        </w:rPr>
        <w:t>Stan techniczny : _____________________________________________________________</w:t>
      </w:r>
    </w:p>
    <w:p/>
    <w:p>
      <w:r>
        <w:rPr>
          <w:b/>
          <w:sz w:val="20"/>
        </w:rPr>
        <w:t>Zadatek :</w:t>
      </w:r>
    </w:p>
    <w:p>
      <w:r>
        <w:rPr>
          <w:b w:val="0"/>
          <w:sz w:val="20"/>
        </w:rPr>
        <w:t>Kupujący zobowiązuje się do zapłaty na rzecz Sprzedawcy zadatku w wysokości : __________ PLN</w:t>
      </w:r>
    </w:p>
    <w:p>
      <w:r>
        <w:rPr>
          <w:b w:val="0"/>
          <w:sz w:val="20"/>
        </w:rPr>
        <w:t>Zadatek zostaje wpłacony w dniu podpisania niniejszej umowy.</w:t>
      </w:r>
    </w:p>
    <w:p/>
    <w:p>
      <w:r>
        <w:rPr>
          <w:b/>
          <w:sz w:val="20"/>
        </w:rPr>
        <w:t>§ 1 Przedmiot zadatku</w:t>
      </w:r>
    </w:p>
    <w:p>
      <w:r>
        <w:rPr>
          <w:b w:val="0"/>
          <w:sz w:val="20"/>
        </w:rPr>
        <w:t>Zadatek jest formą zabezpieczenia zawarcia umowy sprzedaży samochodu określonego powyżej.</w:t>
      </w:r>
    </w:p>
    <w:p/>
    <w:p>
      <w:r>
        <w:rPr>
          <w:b/>
          <w:sz w:val="20"/>
        </w:rPr>
        <w:t>§ 2 Skutki niewykonania umowy</w:t>
      </w:r>
    </w:p>
    <w:p>
      <w:r>
        <w:rPr>
          <w:b w:val="0"/>
          <w:sz w:val="20"/>
        </w:rPr>
        <w:t>1. W przypadku niewykonania umowy przez Kupującego, Sprzedawca ma prawo zatrzymać zadatek.</w:t>
      </w:r>
    </w:p>
    <w:p>
      <w:r>
        <w:rPr>
          <w:b w:val="0"/>
          <w:sz w:val="20"/>
        </w:rPr>
        <w:t>2. W przypadku niewykonania umowy przez Sprzedawcę, Kupujący ma prawo żądać zwrotu zadatku w podwójnej wysokości.</w:t>
      </w:r>
    </w:p>
    <w:p/>
    <w:p>
      <w:r>
        <w:rPr>
          <w:b/>
          <w:sz w:val="20"/>
        </w:rPr>
        <w:t>§ 3 Zawarcie umowy ostatecznej</w:t>
      </w:r>
    </w:p>
    <w:p>
      <w:r>
        <w:rPr>
          <w:b w:val="0"/>
          <w:sz w:val="20"/>
        </w:rPr>
        <w:t>Strony zobowiązują się do zawarcia umowy sprzedaży samochodu w terminie do ______________.</w:t>
      </w:r>
    </w:p>
    <w:p/>
    <w:p>
      <w:r>
        <w:rPr>
          <w:b/>
          <w:sz w:val="20"/>
        </w:rPr>
        <w:t>§ 4 Przeniesienie własności i wydanie pojazdu</w:t>
      </w:r>
    </w:p>
    <w:p>
      <w:r>
        <w:rPr>
          <w:b w:val="0"/>
          <w:sz w:val="20"/>
        </w:rPr>
        <w:t>Własność pojazdu przejdzie na Kupującego z chwilą zawarcia ostatecznej umowy sprzedaży i całkowitej zapłaty ceny.</w:t>
      </w:r>
    </w:p>
    <w:p>
      <w:r>
        <w:rPr>
          <w:b w:val="0"/>
          <w:sz w:val="20"/>
        </w:rPr>
        <w:t>Wydanie pojazdu nastąpi w terminie uzgodnionym przez strony.</w:t>
      </w:r>
    </w:p>
    <w:p/>
    <w:p>
      <w:r>
        <w:rPr>
          <w:b/>
          <w:sz w:val="20"/>
        </w:rPr>
        <w:t>§ 5 Postanowienia końcowe</w:t>
      </w:r>
    </w:p>
    <w:p>
      <w:r>
        <w:rPr>
          <w:b w:val="0"/>
          <w:sz w:val="20"/>
        </w:rPr>
        <w:t>W sprawach nieuregulowanych niniejszą umową zastosowanie mają przepisy Kodeksu cywilnego.</w:t>
      </w:r>
    </w:p>
    <w:p>
      <w:r>
        <w:rPr>
          <w:b w:val="0"/>
          <w:sz w:val="20"/>
        </w:rPr>
        <w:t>Spory wynikłe na tle niniejszej umowy będą rozstrzygane przez sąd właściwy miejscowo dla Sprzedawcy.</w:t>
      </w:r>
    </w:p>
    <w:p/>
    <w:p/>
    <w:p>
      <w:r>
        <w:rPr>
          <w:b w:val="0"/>
          <w:sz w:val="20"/>
        </w:rPr>
        <w:t>Miejsce, Data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SPRZEDAWCA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KUPUJĄCY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Nazwa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https://umowy-specjalista.com/umowa-zadatku-na-samochod-wzor/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https://umowy-specjalista.com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umowy-specjalista.com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mowy-specjalista.com/umowa-zadatku-na-samochod-wzor/" TargetMode="External"/><Relationship Id="rId10" Type="http://schemas.openxmlformats.org/officeDocument/2006/relationships/hyperlink" Target="https://umowy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