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ZLECENIE Z TRENEREM PIŁKI NOŻNEJ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Zleceniodawcy :</w:t>
      </w:r>
    </w:p>
    <w:p>
      <w:r>
        <w:rPr>
          <w:b w:val="0"/>
          <w:sz w:val="20"/>
        </w:rPr>
        <w:t>Nazwa / Imię i Nazwisko : _________________________________________________</w:t>
      </w:r>
    </w:p>
    <w:p>
      <w:r>
        <w:rPr>
          <w:b w:val="0"/>
          <w:sz w:val="20"/>
        </w:rPr>
        <w:t>Adres siedziby / zamieszkania : ___________________________________________</w:t>
      </w:r>
    </w:p>
    <w:p>
      <w:r>
        <w:rPr>
          <w:b w:val="0"/>
          <w:sz w:val="20"/>
        </w:rPr>
        <w:t>NIP / PESEL : _____________________________________________________________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</w:t>
      </w:r>
    </w:p>
    <w:p/>
    <w:p>
      <w:r>
        <w:rPr>
          <w:b/>
          <w:sz w:val="20"/>
        </w:rPr>
        <w:t>Dane Zleceniobiorcy (Trenera) :</w:t>
      </w:r>
    </w:p>
    <w:p>
      <w:r>
        <w:rPr>
          <w:b w:val="0"/>
          <w:sz w:val="20"/>
        </w:rPr>
        <w:t>Imię i Nazwisko : 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</w:t>
      </w:r>
    </w:p>
    <w:p>
      <w:r>
        <w:rPr>
          <w:b w:val="0"/>
          <w:sz w:val="20"/>
        </w:rPr>
        <w:t>Nr telefonu : 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Zleceniodawca zleca, a Zleceniobiorca zobowiązuje się do świadczenia usług trenera piłki nożnej polegających na prowadzeniu zajęć treningowych dla zawodników wskazanych przez Zleceniodawcę.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1. Umowa zostaje zawarta na czas określony od _______________ do _______________.</w:t>
        <w:br/>
        <w:t>2. Każda ze stron może rozwiązać umowę z zachowaniem _______________ dniowego okresu wypowiedzenia.</w:t>
      </w:r>
    </w:p>
    <w:p/>
    <w:p>
      <w:r>
        <w:rPr>
          <w:b/>
          <w:sz w:val="20"/>
        </w:rPr>
        <w:t>§ 3 Obowiązki Zleceniobiorcy</w:t>
      </w:r>
    </w:p>
    <w:p>
      <w:r>
        <w:rPr>
          <w:b w:val="0"/>
          <w:sz w:val="20"/>
        </w:rPr>
        <w:t>1. Zleceniobiorca zobowiązuje się do rzetelnego i profesjonalnego prowadzenia zajęć treningowych.</w:t>
        <w:br/>
        <w:t>2. Zleceniobiorca będzie przestrzegał zasad bezpieczeństwa i regulaminów obowiązujących w miejscu prowadzenia zajęć.</w:t>
        <w:br/>
        <w:t>3. Zleceniobiorca zobowiązuje się do zachowania poufności dotyczącej informacji uzyskanych w trakcie wykonywania umowy.</w:t>
      </w:r>
    </w:p>
    <w:p/>
    <w:p>
      <w:r>
        <w:rPr>
          <w:b/>
          <w:sz w:val="20"/>
        </w:rPr>
        <w:t>§ 4 Obowiązki Zleceniodawcy</w:t>
      </w:r>
    </w:p>
    <w:p>
      <w:r>
        <w:rPr>
          <w:b w:val="0"/>
          <w:sz w:val="20"/>
        </w:rPr>
        <w:t>1. Zleceniodawca zobowiązuje się do zapewnienia odpowiednich warunków do prowadzenia zajęć.</w:t>
        <w:br/>
        <w:t>2. Zleceniodawca zapewni dostęp do niezbędnego sprzętu i infrastruktury.</w:t>
        <w:br/>
        <w:t>3. Zleceniodawca zobowiązuje się do terminowej zapłaty wynagrodzenia.</w:t>
      </w:r>
    </w:p>
    <w:p/>
    <w:p>
      <w:r>
        <w:rPr>
          <w:b/>
          <w:sz w:val="20"/>
        </w:rPr>
        <w:t>§ 5 Wynagrodzenie</w:t>
      </w:r>
    </w:p>
    <w:p>
      <w:r>
        <w:rPr>
          <w:b w:val="0"/>
          <w:sz w:val="20"/>
        </w:rPr>
        <w:t>1. Zleceniobiorca otrzyma wynagrodzenie w wysokości _______________ PLN za każdą przeprowadzoną godzinę zajęć treningowych.</w:t>
        <w:br/>
        <w:t>2. Wynagrodzenie będzie płatne na podstawie rachunku wystawionego przez Zleceniobiorcę, w terminie _______________ dni od daty otrzymania rachunku.</w:t>
      </w:r>
    </w:p>
    <w:p/>
    <w:p>
      <w:r>
        <w:rPr>
          <w:b/>
          <w:sz w:val="20"/>
        </w:rPr>
        <w:t>§ 6 Odpowiedzialność</w:t>
      </w:r>
    </w:p>
    <w:p>
      <w:r>
        <w:rPr>
          <w:b w:val="0"/>
          <w:sz w:val="20"/>
        </w:rPr>
        <w:t>1. Zleceniobiorca ponosi odpowiedzialność za szkody powstałe z winy umyślnej lub rażącego niedbalstwa.</w:t>
        <w:br/>
        <w:t>2. Zleceniodawca nie ponosi odpowiedzialności za urazy powstałe w trakcie zajęć, o ile nie wynikają one z winy Zleceniobiorcy.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  <w:br/>
        <w:t>2. Wszelkie spory wynikłe z niniejszej umowy będą rozstrzygane przez sąd właściwy miejscowo dla siedziby Zleceniodawcy.</w:t>
        <w:br/>
        <w:t>3. Umowa została sporządzona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ZLECENIOBIORCA (TRENER)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https://umowy-specjalista.com/umowa-zlecenie-z-trenerem-pilki-noznej-wzor/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zlecenie-z-trenerem-pilki-noznej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