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ZRZECZENIA SIĘ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 w:val="0"/>
          <w:sz w:val="20"/>
        </w:rPr>
        <w:t>Zbywca (Zrzecający się):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/>
    <w:p>
      <w:r>
        <w:rPr>
          <w:b w:val="0"/>
          <w:sz w:val="20"/>
        </w:rPr>
        <w:t>Nabywca (Uprawniony):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/>
    <w:p>
      <w:r>
        <w:rPr>
          <w:b/>
          <w:sz w:val="20"/>
        </w:rPr>
        <w:t>§ 1 Przedmiot zrzeczenia</w:t>
      </w:r>
    </w:p>
    <w:p>
      <w:r>
        <w:rPr>
          <w:b w:val="0"/>
          <w:sz w:val="20"/>
        </w:rPr>
        <w:t>Zbywca oświadcza, że zrzeka się wszelkich praw, roszczeń, tytułów oraz innych prawnie chronionych interesów wobec Nabywcy, dotyczących przedmiotu niniejszej umowy, określonego szczegółowo poniżej: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</w:t>
      </w:r>
    </w:p>
    <w:p/>
    <w:p>
      <w:r>
        <w:rPr>
          <w:b/>
          <w:sz w:val="20"/>
        </w:rPr>
        <w:t>§ 2 Oświadczenia Zbywcy</w:t>
      </w:r>
    </w:p>
    <w:p>
      <w:r>
        <w:rPr>
          <w:b w:val="0"/>
          <w:sz w:val="20"/>
        </w:rPr>
        <w:t>1. Zbywca oświadcza, że jest wyłącznym właścicielem przedmiotu zrzeczenia i posiada pełne prawo do zrzeczenia się tych praw.</w:t>
      </w:r>
    </w:p>
    <w:p>
      <w:r>
        <w:rPr>
          <w:b w:val="0"/>
          <w:sz w:val="20"/>
        </w:rPr>
        <w:t>2. Zbywca oświadcza, że przedmiot zrzeczenia nie jest obciążony żadnymi prawami osób trzecich.</w:t>
      </w:r>
    </w:p>
    <w:p/>
    <w:p>
      <w:r>
        <w:rPr>
          <w:b/>
          <w:sz w:val="20"/>
        </w:rPr>
        <w:t>§ 3 Oświadczenia Nabywcy</w:t>
      </w:r>
    </w:p>
    <w:p>
      <w:r>
        <w:rPr>
          <w:b w:val="0"/>
          <w:sz w:val="20"/>
        </w:rPr>
        <w:t>Nabywca oświadcza, że przyjmuje zrzeczenie się praw określonych w § 1 i akceptuje stan prawny wynikający z niniejszej umowy.</w:t>
      </w:r>
    </w:p>
    <w:p/>
    <w:p>
      <w:r>
        <w:rPr>
          <w:b/>
          <w:sz w:val="20"/>
        </w:rPr>
        <w:t>§ 4 Skutki zrzeczenia się</w:t>
      </w:r>
    </w:p>
    <w:p>
      <w:r>
        <w:rPr>
          <w:b w:val="0"/>
          <w:sz w:val="20"/>
        </w:rPr>
        <w:t>Zrzeczenie się praw następuje z dniem zawarcia niniejszej umowy i jest nieodwołalne. Zbywca zrzeka się wszelkich roszczeń związanych z przedmiotem zrzeczenia wobec Nabywcy.</w:t>
      </w:r>
    </w:p>
    <w:p/>
    <w:p>
      <w:r>
        <w:rPr>
          <w:b/>
          <w:sz w:val="20"/>
        </w:rPr>
        <w:t>§ 5 Odpowiedzialność</w:t>
      </w:r>
    </w:p>
    <w:p>
      <w:r>
        <w:rPr>
          <w:b w:val="0"/>
          <w:sz w:val="20"/>
        </w:rPr>
        <w:t>Strony oświadczają, że zawierają niniejszą umowę świadomie i dobrowolnie, znając jej skutki prawne. Zbywca ponosi odpowiedzialność za prawdziwość oświadczeń zawartych w umowie.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</w:r>
    </w:p>
    <w:p>
      <w:r>
        <w:rPr>
          <w:b w:val="0"/>
          <w:sz w:val="20"/>
        </w:rPr>
        <w:t>2. Wszelkie zmiany umowy wymagają formy pisemnej pod rygorem nieważności.</w:t>
      </w:r>
    </w:p>
    <w:p>
      <w:r>
        <w:rPr>
          <w:b w:val="0"/>
          <w:sz w:val="20"/>
        </w:rPr>
        <w:t>3. Spory wynikające z niniejszej umowy będą rozstrzygane przez sąd właściwy miejscowo dla siedziby Nabywcy.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ZBYWCA (Zrzekający się)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NABYWCA (Uprawniony)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https://umowy-specjalista.com/umowa-zrzeczenia-sie-wzor/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zrzeczenia-sie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