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ZWROTU POJAZDU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Zwracającego pojazd:</w:t>
      </w:r>
    </w:p>
    <w:p>
      <w:r>
        <w:rPr>
          <w:b w:val="0"/>
          <w:sz w:val="20"/>
        </w:rPr>
        <w:t>Imię i nazwisko / Nazwa firmy : ____________________________________________</w:t>
      </w:r>
    </w:p>
    <w:p>
      <w:r>
        <w:rPr>
          <w:b w:val="0"/>
          <w:sz w:val="20"/>
        </w:rPr>
        <w:t>PESEL / NIP : _______________________________________________________________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</w:t>
      </w:r>
    </w:p>
    <w:p>
      <w:r>
        <w:rPr>
          <w:b w:val="0"/>
          <w:sz w:val="20"/>
        </w:rPr>
        <w:t>Nr dowodu osobistego / innego dokumentu : ___________________________________</w:t>
      </w:r>
    </w:p>
    <w:p/>
    <w:p>
      <w:r>
        <w:rPr>
          <w:b/>
          <w:sz w:val="20"/>
        </w:rPr>
        <w:t>Dane Odbierającego pojazd:</w:t>
      </w:r>
    </w:p>
    <w:p>
      <w:r>
        <w:rPr>
          <w:b w:val="0"/>
          <w:sz w:val="20"/>
        </w:rPr>
        <w:t>Imię i nazwisko / Nazwa firmy : ____________________________________________</w:t>
      </w:r>
    </w:p>
    <w:p>
      <w:r>
        <w:rPr>
          <w:b w:val="0"/>
          <w:sz w:val="20"/>
        </w:rPr>
        <w:t>PESEL / NIP : _______________________________________________________________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</w:t>
      </w:r>
    </w:p>
    <w:p>
      <w:r>
        <w:rPr>
          <w:b w:val="0"/>
          <w:sz w:val="20"/>
        </w:rPr>
        <w:t>Nr dowodu osobistego / innego dokumentu : ___________________________________</w:t>
      </w:r>
    </w:p>
    <w:p/>
    <w:p>
      <w:r>
        <w:rPr>
          <w:b/>
          <w:sz w:val="20"/>
        </w:rPr>
        <w:t>Dane pojazdu zwracanego:</w:t>
      </w:r>
    </w:p>
    <w:p>
      <w:r>
        <w:rPr>
          <w:b w:val="0"/>
          <w:sz w:val="20"/>
        </w:rPr>
        <w:t>Marka i model : ____________________________________________________________</w:t>
      </w:r>
    </w:p>
    <w:p>
      <w:r>
        <w:rPr>
          <w:b w:val="0"/>
          <w:sz w:val="20"/>
        </w:rPr>
        <w:t>Numer rejestracyjny : ______________________________________________________</w:t>
      </w:r>
    </w:p>
    <w:p>
      <w:r>
        <w:rPr>
          <w:b w:val="0"/>
          <w:sz w:val="20"/>
        </w:rPr>
        <w:t>Numer VIN : ________________________________________________________________</w:t>
      </w:r>
    </w:p>
    <w:p>
      <w:r>
        <w:rPr>
          <w:b w:val="0"/>
          <w:sz w:val="20"/>
        </w:rPr>
        <w:t>Rok produkcji : ____________________________________________________________</w:t>
      </w:r>
    </w:p>
    <w:p>
      <w:r>
        <w:rPr>
          <w:b w:val="0"/>
          <w:sz w:val="20"/>
        </w:rPr>
        <w:t>Przebieg pojazdu : 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Zwracający pojazd zwraca, a Odbierający pojazd przyjmuje pojazd opisany powyżej. Zwrot pojazdu następuje w stanie zgodnym z warunkami umowy i obowiązującymi przepisami prawa.</w:t>
      </w:r>
    </w:p>
    <w:p/>
    <w:p>
      <w:r>
        <w:rPr>
          <w:b/>
          <w:sz w:val="20"/>
        </w:rPr>
        <w:t>§ 2 Stan techniczny pojazdu</w:t>
      </w:r>
    </w:p>
    <w:p>
      <w:r>
        <w:rPr>
          <w:b w:val="0"/>
          <w:sz w:val="20"/>
        </w:rPr>
        <w:t>Zwracający oświadcza, że pojazd jest wolny od wad prawnych i fizycznych, z wyjątkiem wad ujawnionych Odbierającemu przy odbiorze pojazdu. Odbierający potwierdza zapoznanie się ze stanem technicznym pojazdu i przyjmuje pojazd w stanie, w jakim się znajduje.</w:t>
      </w:r>
    </w:p>
    <w:p/>
    <w:p>
      <w:r>
        <w:rPr>
          <w:b/>
          <w:sz w:val="20"/>
        </w:rPr>
        <w:t>§ 3 Przeniesienie własności</w:t>
      </w:r>
    </w:p>
    <w:p>
      <w:r>
        <w:rPr>
          <w:b w:val="0"/>
          <w:sz w:val="20"/>
        </w:rPr>
        <w:t>Własność pojazdu zostaje przeniesiona na Odbierającego z dniem podpisania niniejszej umowy. Wraz z pojazdem przekazywane są wszystkie niezbędne dokumenty.</w:t>
      </w:r>
    </w:p>
    <w:p/>
    <w:p>
      <w:r>
        <w:rPr>
          <w:b/>
          <w:sz w:val="20"/>
        </w:rPr>
        <w:t>§ 4 Odpowiedzialność stron</w:t>
      </w:r>
    </w:p>
    <w:p>
      <w:r>
        <w:rPr>
          <w:b w:val="0"/>
          <w:sz w:val="20"/>
        </w:rPr>
        <w:t>Zwracający odpowiada za ewentualne wady ukryte pojazdu zgodnie z obowiązującymi przepisami prawa. Odbierający zobowiązuje się do zwrotu pojazdu w terminie i stanie określonym w umowie (jeśli dotyczy).</w:t>
      </w:r>
    </w:p>
    <w:p/>
    <w:p>
      <w:r>
        <w:rPr>
          <w:b/>
          <w:sz w:val="20"/>
        </w:rPr>
        <w:t>§ 5 Koszty</w:t>
      </w:r>
    </w:p>
    <w:p>
      <w:r>
        <w:rPr>
          <w:b w:val="0"/>
          <w:sz w:val="20"/>
        </w:rPr>
        <w:t>Koszty związane ze zwrotem pojazdu, w tym ewentualny transport oraz opłaty administracyjne, ponosi ____________________________ (należy wpisać stronę odpowiedzialną).</w:t>
      </w:r>
    </w:p>
    <w:p/>
    <w:p>
      <w:r>
        <w:rPr>
          <w:b/>
          <w:sz w:val="20"/>
        </w:rPr>
        <w:t>§ 6 Postanowienia końcowe</w:t>
      </w:r>
    </w:p>
    <w:p>
      <w:r>
        <w:rPr>
          <w:b w:val="0"/>
          <w:sz w:val="20"/>
        </w:rPr>
        <w:t>W sprawach nieuregulowanych niniejszą umową mają zastosowanie przepisy Kodeksu cywilnego. Wszelkie spory wynikłe z niniejszej umowy będą rozstrzygane przez sąd właściwy miejscowo dla siedziby Odbierającego.</w:t>
      </w:r>
    </w:p>
    <w:p/>
    <w:p/>
    <w:p>
      <w:r>
        <w:rPr>
          <w:b w:val="0"/>
          <w:sz w:val="20"/>
        </w:rPr>
        <w:t>Miejsce, Data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ZWRACAJĄCY POJAZD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ODBIERAJĄCY POJAZD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https://umowy-specjalista.com/umowa-zwrotu-pojazdu-wzor/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zwrotu-pojazdu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