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UPOWAŻNIENIE DO PODPISANIA UMOWY</w:t>
      </w:r>
    </w:p>
    <w:p/>
    <w:p/>
    <w:p>
      <w:r>
        <w:rPr>
          <w:b w:val="0"/>
          <w:sz w:val="20"/>
        </w:rPr>
        <w:t>Miejsce : _________________________________________________</w:t>
      </w:r>
    </w:p>
    <w:p/>
    <w:p/>
    <w:p>
      <w:r>
        <w:rPr>
          <w:b/>
          <w:sz w:val="20"/>
        </w:rPr>
        <w:t>Ja, niżej podpisany/a,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PESEL / NIP: 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</w:t>
      </w:r>
    </w:p>
    <w:p/>
    <w:p>
      <w:r>
        <w:rPr>
          <w:b/>
          <w:sz w:val="20"/>
        </w:rPr>
        <w:t>niniejszym upoważniam Pana/Panią: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PESEL / NIP: 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</w:t>
      </w:r>
    </w:p>
    <w:p/>
    <w:p>
      <w:r>
        <w:rPr>
          <w:b/>
          <w:sz w:val="20"/>
        </w:rPr>
        <w:t>do reprezentowania mnie i podpisania w moim imieniu umowy: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oraz do dokonywania wszelkich czynności związanych z zawarciem i wykonaniem powyższej umowy, w szczególności do składania oświadczeń woli, podpisywania dokumentów oraz odbioru korespondencji.</w:t>
      </w:r>
    </w:p>
    <w:p/>
    <w:p/>
    <w:p>
      <w:r>
        <w:rPr>
          <w:b w:val="0"/>
          <w:sz w:val="20"/>
        </w:rPr>
        <w:t>Oświadczam, że zapoznałem/am się z treścią umowy oraz upoważniam wskazaną osobę do działania w moim imieniu na warunkach określonych w niniejszym upoważnieniu.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UPOWAŻNIAJĄCY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UPOWAŻNIONY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https://umowy-specjalista.com/upowaznienie-do-podpisania-umowy-wzor/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powaznienie-do-podpisania-umowy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