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Wypowiedzenie Umowy</w:t>
      </w:r>
    </w:p>
    <w:p/>
    <w:p/>
    <w:p>
      <w:r>
        <w:rPr>
          <w:b/>
          <w:sz w:val="22"/>
        </w:rPr>
        <w:t>Dane Wynajmującego:</w:t>
      </w:r>
    </w:p>
    <w:p>
      <w:r>
        <w:rPr>
          <w:b w:val="0"/>
          <w:sz w:val="22"/>
        </w:rPr>
        <w:t>Imię i nazwisko / Nazwa firmy: 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</w:t>
      </w:r>
    </w:p>
    <w:p/>
    <w:p>
      <w:r>
        <w:rPr>
          <w:b/>
          <w:sz w:val="22"/>
        </w:rPr>
        <w:t>Dane Najemcy:</w:t>
      </w:r>
    </w:p>
    <w:p>
      <w:r>
        <w:rPr>
          <w:b w:val="0"/>
          <w:sz w:val="22"/>
        </w:rPr>
        <w:t>Imię i nazwisko / Nazwa firmy: 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</w:t>
      </w:r>
    </w:p>
    <w:p/>
    <w:p/>
    <w:p>
      <w:r>
        <w:rPr>
          <w:b w:val="0"/>
          <w:sz w:val="22"/>
        </w:rPr>
        <w:t>Miejsce: ________________________________    Data: ________________________________</w:t>
      </w:r>
    </w:p>
    <w:p/>
    <w:p/>
    <w:p>
      <w:pPr>
        <w:jc w:val="center"/>
      </w:pPr>
      <w:r>
        <w:rPr>
          <w:b/>
          <w:sz w:val="22"/>
        </w:rPr>
        <w:t>Wypowiedzenie umowy najmu</w:t>
      </w:r>
    </w:p>
    <w:p/>
    <w:p>
      <w:r>
        <w:rPr>
          <w:b w:val="0"/>
          <w:sz w:val="22"/>
        </w:rPr>
        <w:t>Na podstawie umowy najmu zawartej pomiędzy Wynajmującym a Najemcą, niniejszym wypowiadam umowę z zachowaniem obowiązującego okresu wypowiedzenia.</w:t>
      </w:r>
    </w:p>
    <w:p/>
    <w:p>
      <w:r>
        <w:rPr>
          <w:b/>
          <w:sz w:val="22"/>
        </w:rPr>
        <w:t>§ 1. Przedmiot wypowiedzenia</w:t>
      </w:r>
    </w:p>
    <w:p>
      <w:r>
        <w:rPr>
          <w:b w:val="0"/>
          <w:sz w:val="22"/>
        </w:rPr>
        <w:t>Przedmiotem wypowiedzenia jest umowa najmu lokalu / rzeczy opisanej w umowie zawartej w dniu ________________________________.</w:t>
      </w:r>
    </w:p>
    <w:p/>
    <w:p>
      <w:r>
        <w:rPr>
          <w:b/>
          <w:sz w:val="22"/>
        </w:rPr>
        <w:t>§ 2. Okres wypowiedzenia</w:t>
      </w:r>
    </w:p>
    <w:p>
      <w:r>
        <w:rPr>
          <w:b w:val="0"/>
          <w:sz w:val="22"/>
        </w:rPr>
        <w:t>Okres wypowiedzenia wynosi zgodnie z postanowieniami umowy __________________________.</w:t>
      </w:r>
    </w:p>
    <w:p/>
    <w:p>
      <w:r>
        <w:rPr>
          <w:b/>
          <w:sz w:val="22"/>
        </w:rPr>
        <w:t>§ 3. Skutki wypowiedzenia</w:t>
      </w:r>
    </w:p>
    <w:p>
      <w:r>
        <w:rPr>
          <w:b w:val="0"/>
          <w:sz w:val="22"/>
        </w:rPr>
        <w:t>Wypowiedzenie skutkuje rozwiązaniem umowy najmu po upływie okresu wypowiedzenia, a Najemca zobowiązuje się do zwrotu lokalu / rzeczy w stanie niepogorszonym, z uwzględnieniem normalnego zużycia.</w:t>
      </w:r>
    </w:p>
    <w:p/>
    <w:p>
      <w:r>
        <w:rPr>
          <w:b/>
          <w:sz w:val="22"/>
        </w:rPr>
        <w:t>§ 4. Postanowienia końcowe</w:t>
      </w:r>
    </w:p>
    <w:p>
      <w:r>
        <w:rPr>
          <w:b w:val="0"/>
          <w:sz w:val="22"/>
        </w:rPr>
        <w:t>Wszelkie sprawy nieuregulowane niniejszym wypowiedzeniem podlegają przepisom Kodeksu cywilnego oraz treści umowy najmu.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https://umowy-specjalista.com/vectra-wypowiedzenie-umowy-wzor/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vectra-wypowiedzenie-umo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