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WEZWANIE DO WYKONANIA UMOWY</w:t>
      </w:r>
    </w:p>
    <w:p/>
    <w:p/>
    <w:p>
      <w:r>
        <w:rPr>
          <w:b/>
          <w:sz w:val="20"/>
        </w:rPr>
        <w:t>Nadawca wezwania:</w:t>
      </w:r>
    </w:p>
    <w:p>
      <w:r>
        <w:rPr>
          <w:b w:val="0"/>
          <w:sz w:val="20"/>
        </w:rPr>
        <w:t>Imię i nazwisko / Nazwa firmy: 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NIP/PESEL: _______________________________________________________________</w:t>
      </w:r>
    </w:p>
    <w:p/>
    <w:p>
      <w:r>
        <w:rPr>
          <w:b/>
          <w:sz w:val="20"/>
        </w:rPr>
        <w:t>Adresat wezwania:</w:t>
      </w:r>
    </w:p>
    <w:p>
      <w:r>
        <w:rPr>
          <w:b w:val="0"/>
          <w:sz w:val="20"/>
        </w:rPr>
        <w:t>Imię i nazwisko / Nazwa firmy: ____________________________________________</w:t>
      </w:r>
    </w:p>
    <w:p>
      <w:r>
        <w:rPr>
          <w:b w:val="0"/>
          <w:sz w:val="20"/>
        </w:rPr>
        <w:t>Adres: _________________________________________________________________</w:t>
      </w:r>
    </w:p>
    <w:p>
      <w:r>
        <w:rPr>
          <w:b w:val="0"/>
          <w:sz w:val="20"/>
        </w:rPr>
        <w:t>NIP/PESEL: _______________________________________________________________</w:t>
      </w:r>
    </w:p>
    <w:p/>
    <w:p/>
    <w:p>
      <w:r>
        <w:rPr>
          <w:b/>
          <w:sz w:val="20"/>
        </w:rPr>
        <w:t>Na podstawie zawartej między nami umowy z dnia ________________, niniejszym wzywam do wykonania w terminie 7 dni od dnia doręczenia niniejszego wezwania następujących świadczeń:</w:t>
      </w:r>
    </w:p>
    <w:p/>
    <w:p>
      <w:r>
        <w:rPr>
          <w:b/>
          <w:sz w:val="20"/>
        </w:rPr>
        <w:t>Przedmiot umowy / świadczenie do wykonania: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W przypadku niewykonania lub nienależytego wykonania umowy w wyznaczonym terminie, zastrzegam sobie prawo do podjęcia odpowiednich kroków prawnych, w tym dochodzenia roszczeń na drodze sądowej.</w:t>
      </w:r>
    </w:p>
    <w:p/>
    <w:p>
      <w:r>
        <w:rPr>
          <w:b/>
          <w:sz w:val="20"/>
        </w:rPr>
        <w:t>Podstawą prawną niniejszego wezwania są przepisy Kodeksu cywilnego dotyczące wykonania zobowiązań oraz odpowiedzialności z tytułu niewykonania umowy.</w:t>
      </w:r>
    </w:p>
    <w:p/>
    <w:p/>
    <w:p>
      <w:r>
        <w:rPr>
          <w:b w:val="0"/>
          <w:sz w:val="20"/>
        </w:rPr>
        <w:t>Miejsce, Data: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upoważnionej do wystawienia wezwania: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https://umowy-specjalista.com/wezwanie-do-wykonania-umowy-wzor/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ezwanie-do-wykonania-umowy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