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 xml:space="preserve">WYPowiedzenie UMOWY o świadczenie usług CANAL+ </w:t>
      </w:r>
    </w:p>
    <w:p/>
    <w:p/>
    <w:p>
      <w:r>
        <w:rPr>
          <w:b/>
          <w:sz w:val="20"/>
        </w:rPr>
        <w:t>Dane Abonenta: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________________________________________________</w:t>
      </w:r>
    </w:p>
    <w:p>
      <w:r>
        <w:rPr>
          <w:b w:val="0"/>
          <w:sz w:val="20"/>
        </w:rPr>
        <w:t>Numer klienta / Identyfikator: _____________________________________</w:t>
      </w:r>
    </w:p>
    <w:p/>
    <w:p>
      <w:r>
        <w:rPr>
          <w:b/>
          <w:sz w:val="20"/>
        </w:rPr>
        <w:t>Dane Operatora:</w:t>
      </w:r>
    </w:p>
    <w:p>
      <w:r>
        <w:rPr>
          <w:b w:val="0"/>
          <w:sz w:val="20"/>
        </w:rPr>
        <w:t>CANAL+ Polska Sp. z o.o.</w:t>
      </w:r>
    </w:p>
    <w:p>
      <w:r>
        <w:rPr>
          <w:b w:val="0"/>
          <w:sz w:val="20"/>
        </w:rPr>
        <w:t>ul. Wirażowa 146</w:t>
      </w:r>
    </w:p>
    <w:p>
      <w:r>
        <w:rPr>
          <w:b w:val="0"/>
          <w:sz w:val="20"/>
        </w:rPr>
        <w:t>02-724 Warszawa</w:t>
      </w:r>
    </w:p>
    <w:p/>
    <w:p>
      <w:pPr>
        <w:jc w:val="center"/>
      </w:pPr>
      <w:r>
        <w:rPr>
          <w:b/>
          <w:sz w:val="20"/>
        </w:rPr>
        <w:t>Wypowiedzenie umowy o świadczenie usług telewizyjnych CANAL+</w:t>
      </w:r>
    </w:p>
    <w:p/>
    <w:p>
      <w:r>
        <w:rPr>
          <w:b w:val="0"/>
          <w:sz w:val="20"/>
        </w:rPr>
        <w:t>Niniejszym wypowiadam umowę o świadczenie usług telewizyjnych CANAL+ zawartą z CANAL+ Polska Sp. z o.o., z zachowaniem okresu wypowiedzenia wynikającego z umowy.</w:t>
      </w:r>
    </w:p>
    <w:p/>
    <w:p>
      <w:r>
        <w:rPr>
          <w:b w:val="0"/>
          <w:sz w:val="20"/>
        </w:rPr>
        <w:t>Proszę o potwierdzenie rozwiązania umowy oraz zaprzestanie świadczenia usług po upływie okresu wypowiedzenia.</w:t>
      </w:r>
    </w:p>
    <w:p/>
    <w:p>
      <w:r>
        <w:rPr>
          <w:b w:val="0"/>
          <w:sz w:val="20"/>
        </w:rPr>
        <w:t>Jednocześnie oświadczam, że w dniu rozwiązania umowy zwrócę wszystkie urządzenia udostępnione mi przez Operatora, zgodnie z warunkami umowy.</w:t>
      </w:r>
    </w:p>
    <w:p/>
    <w:p>
      <w:r>
        <w:rPr>
          <w:b/>
          <w:sz w:val="20"/>
        </w:rPr>
        <w:t>Zwrot sprzętu:</w:t>
      </w:r>
    </w:p>
    <w:p>
      <w:r>
        <w:rPr>
          <w:b w:val="0"/>
          <w:sz w:val="20"/>
        </w:rPr>
        <w:t>Urządzenia takie jak dekoder, karta dostępu oraz inne elementy niezbędne do korzystania z usług CANAL+ zostaną zwrócone w terminie określonym przez Operatora, nie później niż w ciągu 14 dni od daty rozwiązania umowy.</w:t>
      </w:r>
    </w:p>
    <w:p/>
    <w:p>
      <w:r>
        <w:rPr>
          <w:b/>
          <w:sz w:val="20"/>
        </w:rPr>
        <w:t>Konsekwencje niezwrotu sprzętu:</w:t>
      </w:r>
    </w:p>
    <w:p>
      <w:r>
        <w:rPr>
          <w:b w:val="0"/>
          <w:sz w:val="20"/>
        </w:rPr>
        <w:t>W przypadku braku zwrotu urządzeń Operator ma prawo naliczyć odpowiednie opłaty zgodnie z umową oraz obowiązującymi przepisami prawa.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Oświadczam, że zapoznałem się z warunkami umowy oraz regulaminem świadczenia usług CANAL+ i akceptuję wynikające z nich obowiązki i prawa.</w:t>
      </w:r>
    </w:p>
    <w:p/>
    <w:p>
      <w:r>
        <w:rPr>
          <w:b w:val="0"/>
          <w:sz w:val="20"/>
        </w:rPr>
        <w:t>Proszę o przesłanie potwierdzenia rozwiązania umowy na adres korespondencyjny lub adres e-mail wskazany w danych abonenta.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p>
      <w:r>
        <w:rPr>
          <w:b w:val="0"/>
          <w:sz w:val="20"/>
        </w:rPr>
        <w:t>Podpis Abonenta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Abonent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Operator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https://umowy-specjalista.com/wypowiedzenie-umowy-canal-plus-wzor/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ypowiedzenie-umowy-canal-plus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