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WYPÓWIEDZENIE UMOWY MULTIMEDIA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/>
    <w:p>
      <w:r>
        <w:rPr>
          <w:b/>
          <w:sz w:val="20"/>
        </w:rPr>
        <w:t>Dane Abonenta:</w:t>
      </w:r>
    </w:p>
    <w:p>
      <w:r>
        <w:rPr>
          <w:b w:val="0"/>
          <w:sz w:val="20"/>
        </w:rPr>
        <w:t>Imię i Nazwisko : _________________________________________________</w:t>
      </w:r>
    </w:p>
    <w:p>
      <w:r>
        <w:rPr>
          <w:b w:val="0"/>
          <w:sz w:val="20"/>
        </w:rPr>
        <w:t>Adres zamieszkania : _______________________________________________</w:t>
      </w:r>
    </w:p>
    <w:p>
      <w:r>
        <w:rPr>
          <w:b w:val="0"/>
          <w:sz w:val="20"/>
        </w:rPr>
        <w:t>Numer telefonu : _________________________________________________</w:t>
      </w:r>
    </w:p>
    <w:p>
      <w:r>
        <w:rPr>
          <w:b w:val="0"/>
          <w:sz w:val="20"/>
        </w:rPr>
        <w:t>Adres e-mail : _________________________________________________</w:t>
      </w:r>
    </w:p>
    <w:p/>
    <w:p>
      <w:r>
        <w:rPr>
          <w:b/>
          <w:sz w:val="20"/>
        </w:rPr>
        <w:t>Dane Operatora:</w:t>
      </w:r>
    </w:p>
    <w:p>
      <w:r>
        <w:rPr>
          <w:b w:val="0"/>
          <w:sz w:val="20"/>
        </w:rPr>
        <w:t>Nazwa firmy : _________________________________________________</w:t>
      </w:r>
    </w:p>
    <w:p>
      <w:r>
        <w:rPr>
          <w:b w:val="0"/>
          <w:sz w:val="20"/>
        </w:rPr>
        <w:t>Adres siedziby : _________________________________________________</w:t>
      </w:r>
    </w:p>
    <w:p>
      <w:r>
        <w:rPr>
          <w:b w:val="0"/>
          <w:sz w:val="20"/>
        </w:rPr>
        <w:t>Nr umowy / Klienta : _________________________________________________</w:t>
      </w:r>
    </w:p>
    <w:p/>
    <w:p>
      <w:pPr>
        <w:jc w:val="center"/>
      </w:pPr>
      <w:r>
        <w:rPr>
          <w:b/>
          <w:sz w:val="20"/>
        </w:rPr>
        <w:t>OŚWIADCZENIE O WYPÓWIEDZENIU UMOWY</w:t>
      </w:r>
    </w:p>
    <w:p/>
    <w:p>
      <w:r>
        <w:rPr>
          <w:b w:val="0"/>
          <w:sz w:val="20"/>
        </w:rPr>
        <w:t>Na podstawie zawartej umowy o świadczenie usług telekomunikacyjnych, niniejszym wypowiadam umowę z operatorem wskazanym powyżej, z zachowaniem obowiązującego okresu wypowiedzenia.</w:t>
      </w:r>
    </w:p>
    <w:p/>
    <w:p>
      <w:r>
        <w:rPr>
          <w:b w:val="0"/>
          <w:sz w:val="20"/>
        </w:rPr>
        <w:t>Proszę o potwierdzenie przyjęcia niniejszego wypowiedzenia oraz o przesłanie informacji dotyczących zakończenia świadczenia usług i rozliczenia końcowego.</w:t>
      </w:r>
    </w:p>
    <w:p/>
    <w:p>
      <w:r>
        <w:rPr>
          <w:b w:val="0"/>
          <w:sz w:val="20"/>
        </w:rPr>
        <w:t>Jednocześnie oświadczam, że wszystkie urządzenia przekazane w ramach umowy zostaną zwrócone w terminie określonym przez operatora.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......................................................</w:t>
      </w:r>
    </w:p>
    <w:p>
      <w:pPr>
        <w:jc w:val="center"/>
      </w:pPr>
      <w:r>
        <w:rPr>
          <w:b w:val="0"/>
          <w:sz w:val="20"/>
        </w:rPr>
        <w:t>Podpis Abonenta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ABONENT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OPERATOR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Pieczątka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https://umowy-specjalista.com/wypowiedzenie-umowy-multimedia-wzor/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multimedia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