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NC+</w:t>
      </w:r>
    </w:p>
    <w:p/>
    <w:p/>
    <w:p>
      <w:r>
        <w:rPr>
          <w:b/>
          <w:sz w:val="20"/>
        </w:rPr>
        <w:t>Dane Abonenta:</w:t>
      </w:r>
    </w:p>
    <w:p>
      <w:r>
        <w:rPr>
          <w:b w:val="0"/>
          <w:sz w:val="20"/>
        </w:rPr>
        <w:t>Imię i Nazwisko: ___________________________________________</w:t>
      </w:r>
    </w:p>
    <w:p>
      <w:r>
        <w:rPr>
          <w:b w:val="0"/>
          <w:sz w:val="20"/>
        </w:rPr>
        <w:t>Adres zamieszkania: _________________________________________</w:t>
      </w:r>
    </w:p>
    <w:p>
      <w:r>
        <w:rPr>
          <w:b w:val="0"/>
          <w:sz w:val="20"/>
        </w:rPr>
        <w:t>Nr telefonu: ________________________________________________</w:t>
      </w:r>
    </w:p>
    <w:p>
      <w:r>
        <w:rPr>
          <w:b w:val="0"/>
          <w:sz w:val="20"/>
        </w:rPr>
        <w:t>Adres e-mail: _______________________________________________</w:t>
      </w:r>
    </w:p>
    <w:p/>
    <w:p>
      <w:r>
        <w:rPr>
          <w:b/>
          <w:sz w:val="20"/>
        </w:rPr>
        <w:t>Operator:</w:t>
      </w:r>
    </w:p>
    <w:p>
      <w:r>
        <w:rPr>
          <w:b w:val="0"/>
          <w:sz w:val="20"/>
        </w:rPr>
        <w:t>nc+ Sp. z o.o.</w:t>
      </w:r>
    </w:p>
    <w:p>
      <w:r>
        <w:rPr>
          <w:b w:val="0"/>
          <w:sz w:val="20"/>
        </w:rPr>
        <w:t>ul. Postępu 14</w:t>
      </w:r>
    </w:p>
    <w:p>
      <w:r>
        <w:rPr>
          <w:b w:val="0"/>
          <w:sz w:val="20"/>
        </w:rPr>
        <w:t>02-676 Warszawa</w:t>
      </w:r>
    </w:p>
    <w:p/>
    <w:p>
      <w:r>
        <w:rPr>
          <w:b w:val="0"/>
          <w:sz w:val="20"/>
        </w:rPr>
        <w:t>Ja, niżej podpisany/a, niniejszym wypowiadam umowę o świadczenie usług telewizji satelitarnej NC+ zawartą z operatorem nc+ Sp. z o.o. z zachowaniem obowiązującego okresu wypowiedzenia.</w:t>
      </w:r>
    </w:p>
    <w:p/>
    <w:p>
      <w:r>
        <w:rPr>
          <w:b w:val="0"/>
          <w:sz w:val="20"/>
        </w:rPr>
        <w:t>Proszę o zaprzestanie świadczenia usług oraz o potwierdzenie przyjęcia niniejszego wypowiedzenia.</w:t>
      </w:r>
    </w:p>
    <w:p/>
    <w:p>
      <w:r>
        <w:rPr>
          <w:b/>
          <w:sz w:val="20"/>
        </w:rPr>
        <w:t>Nr klienta / Umowy: __________________________________________</w:t>
      </w:r>
    </w:p>
    <w:p>
      <w:r>
        <w:rPr>
          <w:b/>
          <w:sz w:val="20"/>
        </w:rPr>
        <w:t>Data zawarcia umowy: 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</w:t>
      </w:r>
    </w:p>
    <w:p/>
    <w:p/>
    <w:p/>
    <w:p>
      <w:r>
        <w:rPr>
          <w:b w:val="0"/>
          <w:sz w:val="20"/>
        </w:rPr>
        <w:t>Podpis Abonenta: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Abonent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 nc+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https://umowy-specjalista.com/wypowiedzenie-umowy-nc+-wzor/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nc+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