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WYPowiedzenie UMOWY O ŚWIADCZENIE USŁUG TELEKOMUNIKACYJNYCH</w:t>
      </w:r>
    </w:p>
    <w:p/>
    <w:p/>
    <w:p>
      <w:r>
        <w:rPr>
          <w:b/>
          <w:sz w:val="20"/>
        </w:rPr>
        <w:t>Dane Abonenta / Klienta:</w:t>
      </w:r>
    </w:p>
    <w:p>
      <w:r>
        <w:rPr>
          <w:b w:val="0"/>
          <w:sz w:val="20"/>
        </w:rPr>
        <w:t>Imię i nazwisko / Nazwa firmy : 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</w:t>
      </w:r>
    </w:p>
    <w:p>
      <w:r>
        <w:rPr>
          <w:b w:val="0"/>
          <w:sz w:val="20"/>
        </w:rPr>
        <w:t>Numer telefonu : _______________________________________________________________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</w:t>
      </w:r>
    </w:p>
    <w:p/>
    <w:p>
      <w:r>
        <w:rPr>
          <w:b/>
          <w:sz w:val="20"/>
        </w:rPr>
        <w:t>Dane operatora (Netia S.A.):</w:t>
      </w:r>
    </w:p>
    <w:p>
      <w:r>
        <w:rPr>
          <w:b w:val="0"/>
          <w:sz w:val="20"/>
        </w:rPr>
        <w:t>Netia S.A.</w:t>
      </w:r>
    </w:p>
    <w:p>
      <w:r>
        <w:rPr>
          <w:b w:val="0"/>
          <w:sz w:val="20"/>
        </w:rPr>
        <w:t>ul. Poleczki 13, 02-822 Warszawa</w:t>
      </w:r>
    </w:p>
    <w:p>
      <w:r>
        <w:rPr>
          <w:b w:val="0"/>
          <w:sz w:val="20"/>
        </w:rPr>
        <w:t>NIP: 701-00-11-501</w:t>
      </w:r>
    </w:p>
    <w:p>
      <w:r>
        <w:rPr>
          <w:b w:val="0"/>
          <w:sz w:val="20"/>
        </w:rPr>
        <w:t>Regon: 015817540</w:t>
      </w:r>
    </w:p>
    <w:p/>
    <w:p>
      <w:r>
        <w:rPr>
          <w:b/>
          <w:sz w:val="20"/>
        </w:rPr>
        <w:t>Niniejszym wypowiadam umowę o świadczenie usług telekomunikacyjnych zawartą z Netią S.A.</w:t>
      </w:r>
    </w:p>
    <w:p/>
    <w:p>
      <w:r>
        <w:rPr>
          <w:b/>
          <w:sz w:val="20"/>
        </w:rPr>
        <w:t>Dane umowy:</w:t>
      </w:r>
    </w:p>
    <w:p>
      <w:r>
        <w:rPr>
          <w:b w:val="0"/>
          <w:sz w:val="20"/>
        </w:rPr>
        <w:t>Numer umowy / klienta : _______________________________________________________</w:t>
      </w:r>
    </w:p>
    <w:p>
      <w:r>
        <w:rPr>
          <w:b w:val="0"/>
          <w:sz w:val="20"/>
        </w:rPr>
        <w:t>Data zawarcia umowy : _________________________________________________________</w:t>
      </w:r>
    </w:p>
    <w:p/>
    <w:p>
      <w:r>
        <w:rPr>
          <w:b/>
          <w:sz w:val="20"/>
        </w:rPr>
        <w:t>§ 1</w:t>
      </w:r>
    </w:p>
    <w:p>
      <w:r>
        <w:rPr>
          <w:b w:val="0"/>
          <w:sz w:val="20"/>
        </w:rPr>
        <w:t>Wypowiadam umowę o świadczenie usług telekomunikacyjnych zawartą z Netią S.A. ze skutkiem na koniec okresu rozliczeniowego następującego po doręczeniu niniejszego wypowiedzenia.</w:t>
      </w:r>
    </w:p>
    <w:p/>
    <w:p>
      <w:r>
        <w:rPr>
          <w:b/>
          <w:sz w:val="20"/>
        </w:rPr>
        <w:t>§ 2</w:t>
      </w:r>
    </w:p>
    <w:p>
      <w:r>
        <w:rPr>
          <w:b w:val="0"/>
          <w:sz w:val="20"/>
        </w:rPr>
        <w:t>Proszę o potwierdzenie przyjęcia wypowiedzenia oraz o zaprzestanie świadczenia usług po upływie okresu wypowiedzenia.</w:t>
      </w:r>
    </w:p>
    <w:p/>
    <w:p>
      <w:r>
        <w:rPr>
          <w:b/>
          <w:sz w:val="20"/>
        </w:rPr>
        <w:t>§ 3</w:t>
      </w:r>
    </w:p>
    <w:p>
      <w:r>
        <w:rPr>
          <w:b w:val="0"/>
          <w:sz w:val="20"/>
        </w:rPr>
        <w:t>Oświadczam, że zapoznałem się z warunkami rozwiązania umowy zawartymi w regulaminie świadczenia usług oraz że nie zalegam z żadnymi płatnościami względem Netii S.A.</w:t>
      </w:r>
    </w:p>
    <w:p/>
    <w:p>
      <w:r>
        <w:rPr>
          <w:b/>
          <w:sz w:val="20"/>
        </w:rPr>
        <w:t>§ 4</w:t>
      </w:r>
    </w:p>
    <w:p>
      <w:r>
        <w:rPr>
          <w:b w:val="0"/>
          <w:sz w:val="20"/>
        </w:rPr>
        <w:t>Proszę o przesłanie końcowego rozliczenia na podany wyżej adres oraz informację o ewentualnych dalszych krokach związanych z zakończeniem umowy.</w:t>
      </w:r>
    </w:p>
    <w:p/>
    <w:p/>
    <w:p>
      <w:r>
        <w:rPr>
          <w:b w:val="0"/>
          <w:sz w:val="20"/>
        </w:rPr>
        <w:t>Miejsce : ___________________________________________</w:t>
      </w:r>
    </w:p>
    <w:p>
      <w:r>
        <w:rPr>
          <w:b w:val="0"/>
          <w:sz w:val="20"/>
        </w:rPr>
        <w:t>Data : _____________________________________________</w:t>
      </w:r>
    </w:p>
    <w:p/>
    <w:p/>
    <w:p>
      <w:r>
        <w:rPr>
          <w:b/>
          <w:sz w:val="20"/>
        </w:rPr>
        <w:t>Podpis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Abonenta / Klienta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przedstawiciela Netii S.A.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https://umowy-specjalista.com/wypowiedzenie-umowy-netia-wzor/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netia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