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WYPowiedzenie UMOWY O PRACĘ</w:t>
      </w:r>
    </w:p>
    <w:p/>
    <w:p/>
    <w:p>
      <w:r>
        <w:rPr>
          <w:b/>
          <w:sz w:val="20"/>
        </w:rPr>
        <w:t>Dane Pracownika:</w:t>
      </w:r>
    </w:p>
    <w:p>
      <w:r>
        <w:rPr>
          <w:b w:val="0"/>
          <w:sz w:val="20"/>
        </w:rPr>
        <w:t>Imię i nazwisko: __________________________________________________</w:t>
      </w:r>
    </w:p>
    <w:p>
      <w:r>
        <w:rPr>
          <w:b w:val="0"/>
          <w:sz w:val="20"/>
        </w:rPr>
        <w:t>Adres zamieszkania: ______________________________________________</w:t>
      </w:r>
    </w:p>
    <w:p>
      <w:r>
        <w:rPr>
          <w:b w:val="0"/>
          <w:sz w:val="20"/>
        </w:rPr>
        <w:t>PESEL: ___________________________________________________________</w:t>
      </w:r>
    </w:p>
    <w:p/>
    <w:p>
      <w:r>
        <w:rPr>
          <w:b/>
          <w:sz w:val="20"/>
        </w:rPr>
        <w:t>Dane Pracodawcy:</w:t>
      </w:r>
    </w:p>
    <w:p>
      <w:r>
        <w:rPr>
          <w:b w:val="0"/>
          <w:sz w:val="20"/>
        </w:rPr>
        <w:t>Nazwa firmy: _____________________________________________________</w:t>
      </w:r>
    </w:p>
    <w:p>
      <w:r>
        <w:rPr>
          <w:b w:val="0"/>
          <w:sz w:val="20"/>
        </w:rPr>
        <w:t>Adres siedziby: _________________________________________________</w:t>
      </w:r>
    </w:p>
    <w:p>
      <w:r>
        <w:rPr>
          <w:b w:val="0"/>
          <w:sz w:val="20"/>
        </w:rPr>
        <w:t>NIP/REGON: _______________________________________________________</w:t>
      </w:r>
    </w:p>
    <w:p/>
    <w:p>
      <w:r>
        <w:rPr>
          <w:b w:val="0"/>
          <w:sz w:val="20"/>
        </w:rPr>
        <w:t>Miejsce: _________________________    Data: ______________________</w:t>
      </w:r>
    </w:p>
    <w:p/>
    <w:p/>
    <w:p>
      <w:pPr>
        <w:jc w:val="center"/>
      </w:pPr>
      <w:r>
        <w:rPr>
          <w:b/>
          <w:sz w:val="20"/>
        </w:rPr>
        <w:t>OŚWIADCZENIE O WYPowiedzeniu UMOWY O PRACĘ</w:t>
      </w:r>
    </w:p>
    <w:p/>
    <w:p>
      <w:r>
        <w:rPr>
          <w:b w:val="0"/>
          <w:sz w:val="20"/>
        </w:rPr>
        <w:t>Ja, niżej podpisany/a, oświadczam, że wypowiadam umowę o pracę zawartą z pracodawcą wskazanym powyżej na czas __________________________ (określić rodzaj umowy: na czas określony/nieokreślony).</w:t>
      </w:r>
    </w:p>
    <w:p/>
    <w:p>
      <w:r>
        <w:rPr>
          <w:b w:val="0"/>
          <w:sz w:val="20"/>
        </w:rPr>
        <w:t>Wypowiedzenie składam zgodnie z przepisami Kodeksu pracy obowiązującymi na terenie Rzeczypospolitej Polskiej. Okres wypowiedzenia wynosi __________________________ (okres wypowiedzenia zgodny z umową i przepisami).</w:t>
      </w:r>
    </w:p>
    <w:p/>
    <w:p>
      <w:r>
        <w:rPr>
          <w:b w:val="0"/>
          <w:sz w:val="20"/>
        </w:rPr>
        <w:t>Proszę o przygotowanie wszelkich dokumentów związanych z zakończeniem stosunku pracy oraz potwierdzenie przyjęcia niniejszego wypowiedzenia.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PRACOWNIK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PRACODAWCA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Data: 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Data: 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https://umowy-specjalista.com/wypowiedzenie-umowy-o-prace-norwegia-wzor/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https://umowy-specjalista.com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umowy-specjalista.com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mowy-specjalista.com/wypowiedzenie-umowy-o-prace-norwegia-wzor/" TargetMode="External"/><Relationship Id="rId10" Type="http://schemas.openxmlformats.org/officeDocument/2006/relationships/hyperlink" Target="https://umowy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