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WYPÓWIADAM UMOWĘ O ŚWIADCZENIE USŁUG POCZTOWYCH</w:t>
      </w:r>
    </w:p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>
      <w:r>
        <w:rPr>
          <w:b w:val="0"/>
          <w:sz w:val="20"/>
        </w:rPr>
        <w:t>Numer telefonu : ________________________________________________________________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_________________________________________________________________</w:t>
      </w:r>
    </w:p>
    <w:p/>
    <w:p>
      <w:r>
        <w:rPr>
          <w:b/>
          <w:sz w:val="20"/>
        </w:rPr>
        <w:t>Adresat (Poczta Polska S.A.):</w:t>
      </w:r>
    </w:p>
    <w:p>
      <w:r>
        <w:rPr>
          <w:b w:val="0"/>
          <w:sz w:val="20"/>
        </w:rPr>
        <w:t>Oddział / Placówka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pPr>
        <w:jc w:val="center"/>
      </w:pPr>
      <w:r>
        <w:rPr>
          <w:b/>
          <w:sz w:val="20"/>
        </w:rPr>
        <w:t>Wypowiedzenie umowy</w:t>
      </w:r>
    </w:p>
    <w:p/>
    <w:p>
      <w:r>
        <w:rPr>
          <w:b w:val="0"/>
          <w:sz w:val="20"/>
        </w:rPr>
        <w:t>Na podstawie zawartej umowy o świadczenie usług pocztowych o numerze: ____________________,</w:t>
      </w:r>
    </w:p>
    <w:p>
      <w:r>
        <w:rPr>
          <w:b w:val="0"/>
          <w:sz w:val="20"/>
        </w:rPr>
        <w:t>niniejszym wypowiadam wymienioną umowę ze skutkiem na dzień ___________________________.</w:t>
      </w:r>
    </w:p>
    <w:p/>
    <w:p>
      <w:r>
        <w:rPr>
          <w:b w:val="0"/>
          <w:sz w:val="20"/>
        </w:rPr>
        <w:t>Proszę o potwierdzenie przyjęcia niniejszego wypowiedzenia oraz o przesłanie informacji dotyczących</w:t>
      </w:r>
    </w:p>
    <w:p>
      <w:r>
        <w:rPr>
          <w:b w:val="0"/>
          <w:sz w:val="20"/>
        </w:rPr>
        <w:t>rozliczenia końcowego i zwrotu ewentualnych środków.</w:t>
      </w:r>
    </w:p>
    <w:p/>
    <w:p/>
    <w:p>
      <w:r>
        <w:rPr>
          <w:b/>
          <w:sz w:val="20"/>
        </w:rPr>
        <w:t>Dane do rozliczenia:</w:t>
      </w:r>
    </w:p>
    <w:p>
      <w:r>
        <w:rPr>
          <w:b w:val="0"/>
          <w:sz w:val="20"/>
        </w:rPr>
        <w:t>Numer konta bankowego do zwrotu środków: ______________________________________</w:t>
      </w:r>
    </w:p>
    <w:p>
      <w:r>
        <w:rPr>
          <w:b w:val="0"/>
          <w:sz w:val="20"/>
        </w:rPr>
        <w:t>Uwagi: _________________________________________________________________________</w:t>
      </w:r>
    </w:p>
    <w:p/>
    <w:p/>
    <w:p/>
    <w:p>
      <w:r>
        <w:rPr>
          <w:b/>
          <w:sz w:val="20"/>
        </w:rPr>
        <w:t>Podpis:</w:t>
      </w:r>
    </w:p>
    <w:p>
      <w:pPr>
        <w:jc w:val="center"/>
      </w:pPr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Poczty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https://umowy-specjalista.com/wypowiedzenie-umowy-poczta-polska-wzor/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poczta-polsk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