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o ŚWIADCZENIE USŁUG TELEWIZJI KABLOWEJ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Abonenta:</w:t>
      </w:r>
    </w:p>
    <w:p>
      <w:r>
        <w:rPr>
          <w:b w:val="0"/>
          <w:sz w:val="20"/>
        </w:rPr>
        <w:t>Imię i Nazwisko lub Nazwa firmy: _____________________________________________</w:t>
      </w:r>
    </w:p>
    <w:p>
      <w:r>
        <w:rPr>
          <w:b w:val="0"/>
          <w:sz w:val="20"/>
        </w:rPr>
        <w:t>Adres zamieszkania/siedziby: 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Dostawcy usług telewizji kablowej:</w:t>
      </w:r>
    </w:p>
    <w:p>
      <w:r>
        <w:rPr>
          <w:b w:val="0"/>
          <w:sz w:val="20"/>
        </w:rPr>
        <w:t>Nazwa firmy: _________________________________________________________________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Wypowiedzenie umowy</w:t>
      </w:r>
    </w:p>
    <w:p/>
    <w:p>
      <w:r>
        <w:rPr>
          <w:b w:val="0"/>
          <w:sz w:val="20"/>
        </w:rPr>
        <w:t>Niniejszym wypowiadam umowę o świadczenie usług telewizji kablowej zawartą z Dostawcą usług, z zachowaniem obowiązującego okresu wypowiedzenia wynikającego z umowy lub regulaminu świadczenia usług.</w:t>
      </w:r>
    </w:p>
    <w:p/>
    <w:p>
      <w:r>
        <w:rPr>
          <w:b w:val="0"/>
          <w:sz w:val="20"/>
        </w:rPr>
        <w:t>Proszę o zaprzestanie świadczenia usług po upływie okresu wypowiedzenia oraz o rozliczenie kosztów związanych z umową do dnia jej rozwiązania.</w:t>
      </w:r>
    </w:p>
    <w:p/>
    <w:p>
      <w:r>
        <w:rPr>
          <w:b w:val="0"/>
          <w:sz w:val="20"/>
        </w:rPr>
        <w:t>Proszę o potwierdzenie przyjęcia niniejszego wypowiedzenia na piśmie lub drogą elektroniczną.</w:t>
      </w:r>
    </w:p>
    <w:p/>
    <w:p/>
    <w:p>
      <w:r>
        <w:rPr>
          <w:b w:val="0"/>
          <w:sz w:val="20"/>
        </w:rPr>
        <w:t>Podpis Abonenta: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Abonent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Dostawca usług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https://umowy-specjalista.com/wypowiedzenie-umowy-telewizji-kablowej-wzor/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telewizji-kablowej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